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65" w:rsidRPr="00150C93" w:rsidRDefault="00431065" w:rsidP="00431065">
      <w:pPr>
        <w:jc w:val="center"/>
        <w:rPr>
          <w:rFonts w:asciiTheme="minorEastAsia" w:eastAsiaTheme="minorEastAsia" w:hAnsiTheme="minorEastAsia"/>
          <w:b/>
          <w:color w:val="000000"/>
          <w:sz w:val="24"/>
          <w:szCs w:val="24"/>
        </w:rPr>
      </w:pPr>
    </w:p>
    <w:p w:rsidR="00431065" w:rsidRPr="00150C93" w:rsidRDefault="00431065" w:rsidP="00431065">
      <w:pPr>
        <w:spacing w:line="600" w:lineRule="exact"/>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高校毕业生就业创业补贴申领程序</w:t>
      </w:r>
    </w:p>
    <w:p w:rsidR="00431065" w:rsidRPr="00150C93" w:rsidRDefault="00431065" w:rsidP="00431065">
      <w:pPr>
        <w:spacing w:line="360" w:lineRule="auto"/>
        <w:rPr>
          <w:rFonts w:asciiTheme="minorEastAsia" w:eastAsiaTheme="minorEastAsia" w:hAnsiTheme="minorEastAsia" w:hint="eastAsia"/>
          <w:sz w:val="24"/>
          <w:szCs w:val="24"/>
        </w:rPr>
      </w:pPr>
    </w:p>
    <w:p w:rsidR="00431065" w:rsidRPr="00150C93" w:rsidRDefault="00431065" w:rsidP="00431065">
      <w:pPr>
        <w:numPr>
          <w:ilvl w:val="0"/>
          <w:numId w:val="1"/>
        </w:numPr>
        <w:spacing w:line="360" w:lineRule="auto"/>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项目初审单位</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一）用人单位招用工补贴，自主创业补贴（场地租用补贴、创业培训补贴除外），灵活就业补贴，公益性岗位就业补贴，职业技能培训及鉴定补贴的初审单位为各区（县级市）就业办和广州市高校毕业生就业指导中心（以下简称</w:t>
      </w:r>
      <w:proofErr w:type="gramStart"/>
      <w:r w:rsidRPr="00150C93">
        <w:rPr>
          <w:rFonts w:asciiTheme="minorEastAsia" w:eastAsiaTheme="minorEastAsia" w:hAnsiTheme="minorEastAsia" w:hint="eastAsia"/>
          <w:color w:val="000000"/>
          <w:sz w:val="24"/>
          <w:szCs w:val="24"/>
        </w:rPr>
        <w:t>市高指中心</w:t>
      </w:r>
      <w:proofErr w:type="gramEnd"/>
      <w:r w:rsidRPr="00150C93">
        <w:rPr>
          <w:rFonts w:asciiTheme="minorEastAsia" w:eastAsiaTheme="minorEastAsia" w:hAnsiTheme="minorEastAsia" w:hint="eastAsia"/>
          <w:color w:val="000000"/>
          <w:sz w:val="24"/>
          <w:szCs w:val="24"/>
        </w:rPr>
        <w:t>）。</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（二）社会公共管理岗位政府购买服务补贴和职业介绍补贴初审单位为各区（县级市）就业办。</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（三）就业见习补贴，临时生活补贴，人事代理服务补贴的初审单位为</w:t>
      </w:r>
      <w:proofErr w:type="gramStart"/>
      <w:r w:rsidRPr="00150C93">
        <w:rPr>
          <w:rFonts w:asciiTheme="minorEastAsia" w:eastAsiaTheme="minorEastAsia" w:hAnsiTheme="minorEastAsia" w:hint="eastAsia"/>
          <w:color w:val="000000"/>
          <w:sz w:val="24"/>
          <w:szCs w:val="24"/>
        </w:rPr>
        <w:t>市高指中心</w:t>
      </w:r>
      <w:proofErr w:type="gramEnd"/>
      <w:r w:rsidRPr="00150C93">
        <w:rPr>
          <w:rFonts w:asciiTheme="minorEastAsia" w:eastAsiaTheme="minorEastAsia" w:hAnsiTheme="minorEastAsia" w:hint="eastAsia"/>
          <w:color w:val="000000"/>
          <w:sz w:val="24"/>
          <w:szCs w:val="24"/>
        </w:rPr>
        <w:t>。</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（四）场地租用补贴的初审单位为广州市劳动就业服务管理中心（以下简称市就业中心）。</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（五）</w:t>
      </w:r>
      <w:r w:rsidRPr="00150C93">
        <w:rPr>
          <w:rFonts w:asciiTheme="minorEastAsia" w:eastAsiaTheme="minorEastAsia" w:hAnsiTheme="minorEastAsia" w:hint="eastAsia"/>
          <w:bCs/>
          <w:color w:val="000000"/>
          <w:sz w:val="24"/>
          <w:szCs w:val="24"/>
        </w:rPr>
        <w:t>创业培训补贴的初审单位为广州市就业训练中心（以下简称市就业训练中心）。</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二、申领程序</w:t>
      </w:r>
    </w:p>
    <w:p w:rsidR="00431065" w:rsidRPr="00150C93" w:rsidRDefault="00431065" w:rsidP="00431065">
      <w:pPr>
        <w:spacing w:line="360" w:lineRule="auto"/>
        <w:ind w:firstLineChars="195" w:firstLine="468"/>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（一）按月申领补贴项目</w:t>
      </w:r>
    </w:p>
    <w:p w:rsidR="00431065" w:rsidRPr="00150C93" w:rsidRDefault="00431065" w:rsidP="00431065">
      <w:pPr>
        <w:spacing w:line="360" w:lineRule="auto"/>
        <w:ind w:firstLineChars="200" w:firstLine="480"/>
        <w:rPr>
          <w:rFonts w:asciiTheme="minorEastAsia" w:eastAsiaTheme="minorEastAsia" w:hAnsiTheme="minorEastAsia" w:hint="eastAsia"/>
          <w:sz w:val="24"/>
          <w:szCs w:val="24"/>
        </w:rPr>
      </w:pPr>
      <w:r w:rsidRPr="00150C93">
        <w:rPr>
          <w:rFonts w:asciiTheme="minorEastAsia" w:eastAsiaTheme="minorEastAsia" w:hAnsiTheme="minorEastAsia" w:hint="eastAsia"/>
          <w:sz w:val="24"/>
          <w:szCs w:val="24"/>
        </w:rPr>
        <w:t>创业培训补贴、</w:t>
      </w:r>
      <w:r w:rsidRPr="00150C93">
        <w:rPr>
          <w:rFonts w:asciiTheme="minorEastAsia" w:eastAsiaTheme="minorEastAsia" w:hAnsiTheme="minorEastAsia" w:hint="eastAsia"/>
          <w:color w:val="000000"/>
          <w:sz w:val="24"/>
          <w:szCs w:val="24"/>
        </w:rPr>
        <w:t>社会公共管理岗位政府购买服务补贴、</w:t>
      </w:r>
      <w:r w:rsidRPr="00150C93">
        <w:rPr>
          <w:rFonts w:asciiTheme="minorEastAsia" w:eastAsiaTheme="minorEastAsia" w:hAnsiTheme="minorEastAsia" w:hint="eastAsia"/>
          <w:sz w:val="24"/>
          <w:szCs w:val="24"/>
        </w:rPr>
        <w:t>职业技能培训补贴和鉴定补贴、临时生活补贴、人事代理服务补贴申领程序：</w:t>
      </w:r>
    </w:p>
    <w:p w:rsidR="00431065" w:rsidRPr="00150C93" w:rsidRDefault="00431065" w:rsidP="00431065">
      <w:pPr>
        <w:spacing w:line="360" w:lineRule="auto"/>
        <w:ind w:firstLineChars="200" w:firstLine="480"/>
        <w:rPr>
          <w:rFonts w:asciiTheme="minorEastAsia" w:eastAsiaTheme="minorEastAsia" w:hAnsiTheme="minorEastAsia" w:hint="eastAsia"/>
          <w:sz w:val="24"/>
          <w:szCs w:val="24"/>
        </w:rPr>
      </w:pPr>
      <w:r w:rsidRPr="00150C93">
        <w:rPr>
          <w:rFonts w:asciiTheme="minorEastAsia" w:eastAsiaTheme="minorEastAsia" w:hAnsiTheme="minorEastAsia" w:hint="eastAsia"/>
          <w:sz w:val="24"/>
          <w:szCs w:val="24"/>
        </w:rPr>
        <w:t>申请单位或个人在每月10日前向初审单位提出申请，经初审单位初审通过的，每月15日前向市就业专项资金审核组提交汇总申报资料。市就业专项资金审核组审核后交市财政局核准，于当月30日前核拨补贴资金至申请单位或个人。</w:t>
      </w:r>
    </w:p>
    <w:p w:rsidR="00431065" w:rsidRPr="00150C93" w:rsidRDefault="00431065" w:rsidP="00431065">
      <w:pPr>
        <w:spacing w:line="360" w:lineRule="auto"/>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object w:dxaOrig="10668"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9.25pt" o:ole="">
            <v:imagedata r:id="rId5" o:title=""/>
          </v:shape>
          <o:OLEObject Type="Embed" ProgID="Visio.Drawing.11" ShapeID="_x0000_i1025" DrawAspect="Content" ObjectID="_1559133354" r:id="rId6"/>
        </w:object>
      </w:r>
    </w:p>
    <w:p w:rsidR="00431065" w:rsidRPr="00150C93" w:rsidRDefault="00431065" w:rsidP="00431065">
      <w:pPr>
        <w:spacing w:line="360" w:lineRule="auto"/>
        <w:ind w:firstLineChars="196" w:firstLine="47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（二）按季度申领补贴项目</w:t>
      </w:r>
    </w:p>
    <w:p w:rsidR="00431065" w:rsidRPr="00150C93" w:rsidRDefault="00431065" w:rsidP="00431065">
      <w:pPr>
        <w:spacing w:line="360" w:lineRule="auto"/>
        <w:ind w:firstLineChars="200" w:firstLine="480"/>
        <w:rPr>
          <w:rFonts w:asciiTheme="minorEastAsia" w:eastAsiaTheme="minorEastAsia" w:hAnsiTheme="minorEastAsia" w:hint="eastAsia"/>
          <w:sz w:val="24"/>
          <w:szCs w:val="24"/>
        </w:rPr>
      </w:pPr>
      <w:r w:rsidRPr="00150C93">
        <w:rPr>
          <w:rFonts w:asciiTheme="minorEastAsia" w:eastAsiaTheme="minorEastAsia" w:hAnsiTheme="minorEastAsia" w:hint="eastAsia"/>
          <w:sz w:val="24"/>
          <w:szCs w:val="24"/>
        </w:rPr>
        <w:t>用人单位招用工补贴、自主创业补贴（包括一次性创业扶持补贴、社会保险补贴、创业企业招用工补贴、一次性创业带动就业扶持补贴、岗位补贴、场地租用补贴共6项，创业培训补贴不受此限）、灵活就业补贴、公益性岗位补贴、就业见习补贴，职业介绍补贴申领程序：</w:t>
      </w:r>
    </w:p>
    <w:p w:rsidR="00431065" w:rsidRPr="00150C93" w:rsidRDefault="00431065" w:rsidP="00431065">
      <w:pPr>
        <w:spacing w:line="360" w:lineRule="auto"/>
        <w:ind w:firstLineChars="200" w:firstLine="480"/>
        <w:rPr>
          <w:rFonts w:asciiTheme="minorEastAsia" w:eastAsiaTheme="minorEastAsia" w:hAnsiTheme="minorEastAsia" w:hint="eastAsia"/>
          <w:sz w:val="24"/>
          <w:szCs w:val="24"/>
        </w:rPr>
      </w:pPr>
      <w:r w:rsidRPr="00150C93">
        <w:rPr>
          <w:rFonts w:asciiTheme="minorEastAsia" w:eastAsiaTheme="minorEastAsia" w:hAnsiTheme="minorEastAsia" w:hint="eastAsia"/>
          <w:sz w:val="24"/>
          <w:szCs w:val="24"/>
        </w:rPr>
        <w:lastRenderedPageBreak/>
        <w:t>申请单位或个人在每季度后第一个月25日前向初审单位提出申请，初审单位初审通过后，每季度后第二个月20日前向市就业专项资金审核组提交汇总申报资料，市就业专项资金审核组审核后交市财政局核准，于每季度后第三个月20日前核拨资金至申请单位或个人。</w:t>
      </w:r>
    </w:p>
    <w:p w:rsidR="00431065" w:rsidRPr="00150C93" w:rsidRDefault="00431065" w:rsidP="00431065">
      <w:pPr>
        <w:spacing w:line="360" w:lineRule="auto"/>
        <w:ind w:left="480" w:hangingChars="200" w:hanging="480"/>
        <w:rPr>
          <w:rFonts w:asciiTheme="minorEastAsia" w:eastAsiaTheme="minorEastAsia" w:hAnsiTheme="minorEastAsia" w:hint="eastAsia"/>
          <w:b/>
          <w:color w:val="000000"/>
          <w:sz w:val="24"/>
          <w:szCs w:val="24"/>
        </w:rPr>
      </w:pPr>
      <w:r w:rsidRPr="00150C93">
        <w:rPr>
          <w:rFonts w:asciiTheme="minorEastAsia" w:eastAsiaTheme="minorEastAsia" w:hAnsiTheme="minorEastAsia" w:hint="eastAsia"/>
          <w:color w:val="000000"/>
          <w:sz w:val="24"/>
          <w:szCs w:val="24"/>
        </w:rPr>
        <w:object w:dxaOrig="10685" w:dyaOrig="1028">
          <v:shape id="_x0000_i1026" type="#_x0000_t75" style="width:454.5pt;height:70.5pt" o:ole="">
            <v:imagedata r:id="rId7" o:title=""/>
          </v:shape>
          <o:OLEObject Type="Embed" ProgID="Visio.Drawing.11" ShapeID="_x0000_i1026" DrawAspect="Content" ObjectID="_1559133355" r:id="rId8"/>
        </w:object>
      </w:r>
      <w:r w:rsidRPr="00150C93">
        <w:rPr>
          <w:rFonts w:asciiTheme="minorEastAsia" w:eastAsiaTheme="minorEastAsia" w:hAnsiTheme="minorEastAsia" w:hint="eastAsia"/>
          <w:color w:val="000000"/>
          <w:sz w:val="24"/>
          <w:szCs w:val="24"/>
        </w:rPr>
        <w:t>三、申领资料</w:t>
      </w:r>
    </w:p>
    <w:p w:rsidR="00431065" w:rsidRPr="00150C93" w:rsidRDefault="00431065" w:rsidP="00431065">
      <w:pPr>
        <w:spacing w:line="360" w:lineRule="auto"/>
        <w:ind w:firstLineChars="147" w:firstLine="353"/>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（一）用人单位招用工补贴、创业企业招用工补贴、岗位补贴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季度申领招用高校毕业生社会保险补贴和岗位补贴审批表》（附表1）；</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   年第  季度申领招用高校毕业生社会保险补贴和岗位补贴花名册》（附表2）；</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3.身份证、高校毕业证复印件（新增人员）；</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4.申领单位的《营业执照》副本复印件、银行《开户许可证》复印件（第一次申报时提供）；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5.就业困难高校毕业生父母一方或双方持有《广州市特困职工证》、《广州市城镇居民最低生活保障金领取证》、《广州市农村村民最低生活保障金领取证》和《广州市低收入困难家庭证》之一的复印件。</w:t>
      </w:r>
    </w:p>
    <w:p w:rsidR="00431065" w:rsidRPr="00150C93" w:rsidRDefault="00431065" w:rsidP="00431065">
      <w:pPr>
        <w:spacing w:line="360" w:lineRule="auto"/>
        <w:ind w:firstLineChars="200" w:firstLine="480"/>
        <w:rPr>
          <w:rFonts w:asciiTheme="minorEastAsia" w:eastAsiaTheme="minorEastAsia" w:hAnsiTheme="minorEastAsia" w:hint="eastAsia"/>
          <w:b/>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季度招用高校毕业生社会保险补贴和岗位补贴申领情况汇总表（区）》（附表3）送市就业专项资金审核组。</w:t>
      </w:r>
    </w:p>
    <w:p w:rsidR="00431065" w:rsidRPr="00150C93" w:rsidRDefault="00431065" w:rsidP="00431065">
      <w:pPr>
        <w:spacing w:line="360" w:lineRule="auto"/>
        <w:ind w:firstLineChars="198" w:firstLine="475"/>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（二）自主创业补贴</w:t>
      </w:r>
    </w:p>
    <w:p w:rsidR="00431065" w:rsidRPr="00150C93" w:rsidRDefault="00431065" w:rsidP="00431065">
      <w:pPr>
        <w:spacing w:line="360" w:lineRule="auto"/>
        <w:ind w:firstLineChars="250" w:firstLine="602"/>
        <w:rPr>
          <w:rFonts w:asciiTheme="minorEastAsia" w:eastAsiaTheme="minorEastAsia" w:hAnsiTheme="minorEastAsia" w:hint="eastAsia"/>
          <w:b/>
          <w:color w:val="000000"/>
          <w:sz w:val="24"/>
          <w:szCs w:val="24"/>
        </w:rPr>
      </w:pPr>
      <w:r w:rsidRPr="00150C93">
        <w:rPr>
          <w:rFonts w:asciiTheme="minorEastAsia" w:eastAsiaTheme="minorEastAsia" w:hAnsiTheme="minorEastAsia" w:hint="eastAsia"/>
          <w:b/>
          <w:color w:val="000000"/>
          <w:sz w:val="24"/>
          <w:szCs w:val="24"/>
        </w:rPr>
        <w:t>1.一次性创业扶持补贴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季度申领高校毕业生一次性创业扶持补贴审批表》（附表4）；</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（2）自主创业人员的身份证、高校毕业证（或学生证）复印件（核对原件）；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（3）申领单位的《营业执照》副本复印件、银行《开户许可证》复印件（核对原件）。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b/>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季度高校毕业生一次性创业扶持补贴申领情况汇总表（区）》（附表5）送市就业专项资金审核组审核。</w:t>
      </w:r>
    </w:p>
    <w:p w:rsidR="00431065" w:rsidRPr="00150C93" w:rsidRDefault="00431065" w:rsidP="00431065">
      <w:pPr>
        <w:spacing w:line="360" w:lineRule="auto"/>
        <w:ind w:firstLineChars="196" w:firstLine="472"/>
        <w:rPr>
          <w:rFonts w:asciiTheme="minorEastAsia" w:eastAsiaTheme="minorEastAsia" w:hAnsiTheme="minorEastAsia" w:hint="eastAsia"/>
          <w:b/>
          <w:color w:val="000000"/>
          <w:sz w:val="24"/>
          <w:szCs w:val="24"/>
        </w:rPr>
      </w:pPr>
      <w:r w:rsidRPr="00150C93">
        <w:rPr>
          <w:rFonts w:asciiTheme="minorEastAsia" w:eastAsiaTheme="minorEastAsia" w:hAnsiTheme="minorEastAsia" w:hint="eastAsia"/>
          <w:b/>
          <w:color w:val="000000"/>
          <w:sz w:val="24"/>
          <w:szCs w:val="24"/>
        </w:rPr>
        <w:lastRenderedPageBreak/>
        <w:t>2.社会保险补贴和岗位补贴</w:t>
      </w:r>
    </w:p>
    <w:p w:rsidR="00431065" w:rsidRPr="00150C93" w:rsidRDefault="00431065" w:rsidP="00431065">
      <w:pPr>
        <w:spacing w:line="360" w:lineRule="auto"/>
        <w:ind w:firstLineChars="150" w:firstLine="36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季度申领高校毕业生自主创业社会保险补贴和岗位补贴审批表》（附表6）；</w:t>
      </w:r>
    </w:p>
    <w:p w:rsidR="00431065" w:rsidRPr="00150C93" w:rsidRDefault="00431065" w:rsidP="00431065">
      <w:pPr>
        <w:spacing w:line="360" w:lineRule="auto"/>
        <w:ind w:firstLineChars="150" w:firstLine="36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（2）自主创业人员的身份证、高校毕业证（或学生证）复印件（核对原件）；</w:t>
      </w:r>
    </w:p>
    <w:p w:rsidR="00431065" w:rsidRPr="00150C93" w:rsidRDefault="00431065" w:rsidP="00431065">
      <w:pPr>
        <w:spacing w:line="360" w:lineRule="auto"/>
        <w:ind w:firstLineChars="150" w:firstLine="36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（3）申领单位的《营业执照》副本复印件、《开户许可证》复印件（第一次申报时提供）。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季度高校毕业生自主创业社会保险补贴和岗位补贴申领情况汇总表（区）》（附表7）送市就业专项资金审核组审核。</w:t>
      </w:r>
    </w:p>
    <w:p w:rsidR="00431065" w:rsidRPr="00150C93" w:rsidRDefault="00431065" w:rsidP="00431065">
      <w:pPr>
        <w:spacing w:line="360" w:lineRule="auto"/>
        <w:ind w:firstLineChars="200" w:firstLine="482"/>
        <w:rPr>
          <w:rFonts w:asciiTheme="minorEastAsia" w:eastAsiaTheme="minorEastAsia" w:hAnsiTheme="minorEastAsia" w:hint="eastAsia"/>
          <w:b/>
          <w:sz w:val="24"/>
          <w:szCs w:val="24"/>
        </w:rPr>
      </w:pPr>
      <w:r w:rsidRPr="00150C93">
        <w:rPr>
          <w:rFonts w:asciiTheme="minorEastAsia" w:eastAsiaTheme="minorEastAsia" w:hAnsiTheme="minorEastAsia" w:hint="eastAsia"/>
          <w:b/>
          <w:sz w:val="24"/>
          <w:szCs w:val="24"/>
        </w:rPr>
        <w:t>3.</w:t>
      </w:r>
      <w:r w:rsidRPr="00150C93">
        <w:rPr>
          <w:rFonts w:asciiTheme="minorEastAsia" w:eastAsiaTheme="minorEastAsia" w:hAnsiTheme="minorEastAsia" w:hint="eastAsia"/>
          <w:b/>
          <w:color w:val="000000"/>
          <w:sz w:val="24"/>
          <w:szCs w:val="24"/>
        </w:rPr>
        <w:t>一次性</w:t>
      </w:r>
      <w:r w:rsidRPr="00150C93">
        <w:rPr>
          <w:rFonts w:asciiTheme="minorEastAsia" w:eastAsiaTheme="minorEastAsia" w:hAnsiTheme="minorEastAsia" w:hint="eastAsia"/>
          <w:b/>
          <w:sz w:val="24"/>
          <w:szCs w:val="24"/>
        </w:rPr>
        <w:t>创业带动就业扶持补贴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季度申领高校毕业生一次性创业带动就业扶持补贴审批表》（附表8）；</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   年第  季度申领高校毕业生一次性创业带动就业扶持补贴人员花名册》（附表9）；</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（3）自主创业人员的身份证、高校毕业证（或学生证）复印件（核对原件）；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（4）申领单位的《营业执照》副本复印件、银行《开户许可证》复印件（核对原件）。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b/>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季度高校毕业生一次性创业带动就业扶持补贴申领情况汇总表（区）》（附表10）送市就业专项资金审核组审核。</w:t>
      </w:r>
    </w:p>
    <w:p w:rsidR="00431065" w:rsidRPr="00150C93" w:rsidRDefault="00431065" w:rsidP="00431065">
      <w:pPr>
        <w:spacing w:line="360" w:lineRule="auto"/>
        <w:ind w:leftChars="300" w:left="960" w:firstLineChars="49" w:firstLine="118"/>
        <w:rPr>
          <w:rFonts w:asciiTheme="minorEastAsia" w:eastAsiaTheme="minorEastAsia" w:hAnsiTheme="minorEastAsia" w:hint="eastAsia"/>
          <w:b/>
          <w:bCs/>
          <w:color w:val="000000"/>
          <w:sz w:val="24"/>
          <w:szCs w:val="24"/>
        </w:rPr>
      </w:pPr>
      <w:r w:rsidRPr="00150C93">
        <w:rPr>
          <w:rFonts w:asciiTheme="minorEastAsia" w:eastAsiaTheme="minorEastAsia" w:hAnsiTheme="minorEastAsia" w:hint="eastAsia"/>
          <w:b/>
          <w:bCs/>
          <w:color w:val="000000"/>
          <w:sz w:val="24"/>
          <w:szCs w:val="24"/>
        </w:rPr>
        <w:t>4.场地租用补贴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季度申领高校毕业生场地租用补贴审批表》（附表11）；</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（2）《营业执照》副本复印件、银行《开户许可证》复印件，如不能提供《开户许可证》的可提供法人代表农业银行存折复印件（第一次申报时提供）；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（3）高校毕业生《毕业证书》（或学生证）、《身份证》复印件（核对原件）；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（4）企业（个体户）办公场地租赁合同复印件（核对原件）；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（5）在校学生的提供学校出具在校证明。</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以上资料经市就业中心初审单位审核后，连同《  年第  季度高校毕业生场地租用补贴申领情况汇总表》（附表12）送市就业专项资金审核组审核。</w:t>
      </w:r>
    </w:p>
    <w:p w:rsidR="00431065" w:rsidRPr="00150C93" w:rsidRDefault="00431065" w:rsidP="00431065">
      <w:pPr>
        <w:spacing w:line="360" w:lineRule="auto"/>
        <w:ind w:firstLineChars="246" w:firstLine="593"/>
        <w:rPr>
          <w:rFonts w:asciiTheme="minorEastAsia" w:eastAsiaTheme="minorEastAsia" w:hAnsiTheme="minorEastAsia" w:hint="eastAsia"/>
          <w:b/>
          <w:bCs/>
          <w:color w:val="000000"/>
          <w:sz w:val="24"/>
          <w:szCs w:val="24"/>
        </w:rPr>
      </w:pPr>
      <w:r w:rsidRPr="00150C93">
        <w:rPr>
          <w:rFonts w:asciiTheme="minorEastAsia" w:eastAsiaTheme="minorEastAsia" w:hAnsiTheme="minorEastAsia" w:hint="eastAsia"/>
          <w:b/>
          <w:bCs/>
          <w:color w:val="000000"/>
          <w:sz w:val="24"/>
          <w:szCs w:val="24"/>
        </w:rPr>
        <w:t>5.创业培训补贴</w:t>
      </w:r>
    </w:p>
    <w:p w:rsidR="00431065" w:rsidRPr="00150C93" w:rsidRDefault="00431065" w:rsidP="00431065">
      <w:pPr>
        <w:spacing w:line="360" w:lineRule="auto"/>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 xml:space="preserve">    （1）《   年第  季度申领高校毕业生创业培训补贴审批表》（附表13）；</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lastRenderedPageBreak/>
        <w:t>（2）《   年第  季度申领高校毕业生创业培训补贴花名册》（附表14）；</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（3）定点培训机构证明，开户许可证复印件（第一次申请提供）；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（4）《SIYB创业培训合格证书》复印件（参加SIYB创业培训的提供）、《创业模拟实训合格证书》复印件（参加创业模拟实训的提供）、毕业证（或学生证）复印件；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（5）港澳台毕业生提供台湾居民往来大陆通行证、港澳居民往来内地通行证或毕业证及其他有效旅行证件复印件。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季度申领高校毕业生创业培训补贴汇总表（区）》（附表15）送市就业专项资金审核组审核。</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（三）灵活就业补贴</w:t>
      </w:r>
    </w:p>
    <w:p w:rsidR="00431065" w:rsidRPr="00150C93" w:rsidRDefault="00431065" w:rsidP="00431065">
      <w:pPr>
        <w:spacing w:line="360" w:lineRule="auto"/>
        <w:ind w:firstLine="643"/>
        <w:outlineLvl w:val="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季度申领高校毕业生灵活就业补贴审批表》（附表16）；</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2.毕业生父母一方或双方持有的《广州市特困职工证》、《广州市城镇居民最低生活保障金领取证》、《广州市农村村民最低生活保障金领取证》或《广州市低收入困难家庭证》之一复印件；</w:t>
      </w:r>
    </w:p>
    <w:p w:rsidR="00431065" w:rsidRPr="00150C93" w:rsidRDefault="00431065" w:rsidP="00431065">
      <w:pPr>
        <w:spacing w:line="360" w:lineRule="auto"/>
        <w:ind w:firstLine="643"/>
        <w:outlineLvl w:val="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3.高校毕业生《毕业证书》、《身份证》和《广州生源高校毕业生就业公共服务卡》或《广东省就业失业登记证》复印件（核对原件）；</w:t>
      </w:r>
    </w:p>
    <w:p w:rsidR="00431065" w:rsidRPr="00150C93" w:rsidRDefault="00431065" w:rsidP="00431065">
      <w:pPr>
        <w:spacing w:line="360" w:lineRule="auto"/>
        <w:ind w:firstLine="643"/>
        <w:outlineLvl w:val="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4.个人在农业银行开立的个人结算账户（活期存折）及复印件（核对原件，第一次申请时提供）。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季度高校毕业生灵活就业补贴申领情况汇总表（区）》（附表17）送市就业专项资金审核组。</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（四）公益性岗位就业补贴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季度申领高校毕业生公益性岗位就业社会保险补贴审批表》（附表18）；</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2.高校毕业生《毕业证书》、《身份证》、《户口簿》复印件（核对原件）；</w:t>
      </w:r>
    </w:p>
    <w:p w:rsidR="00431065" w:rsidRPr="00150C93" w:rsidRDefault="00431065" w:rsidP="00431065">
      <w:pPr>
        <w:spacing w:line="360" w:lineRule="auto"/>
        <w:ind w:firstLine="643"/>
        <w:outlineLvl w:val="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3.《广州生源高校毕业生就业公共服务卡》或《广东省就业失业登记证》复印件（核对原件）；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4.个人在农业银行开立的个人结算账户（活期存折）及复印件（核对原件，第一次申请时提供）。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季度高校毕业生公益性岗位就业补贴申领情况汇总表（区）》（附表19）送市就业专项资金审核组。</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lastRenderedPageBreak/>
        <w:t>（五）就业见习补贴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季度申领高校毕业生就业见习补贴审批表》（附表20）；</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   年第  季度申领高校毕业生就业见习补贴花名册》（附表21）；</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3．《营业执照》、《开户许可证》复印件（第一次申请时提供）；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4．高校毕业生《毕业证书》、《身份证》复印件（核对原件）。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季度高校毕业生就业见习补贴申领情况汇总表》（附表22）送市就业专项资金审核组。</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就业见习补贴由见习单位统一申报，见习单位收到补贴款后1个月内将补贴款发放给该见习人员。</w:t>
      </w:r>
    </w:p>
    <w:p w:rsidR="00431065" w:rsidRPr="00150C93" w:rsidRDefault="00431065" w:rsidP="00431065">
      <w:pPr>
        <w:spacing w:line="360" w:lineRule="auto"/>
        <w:ind w:firstLineChars="200" w:firstLine="480"/>
        <w:rPr>
          <w:rFonts w:asciiTheme="minorEastAsia" w:eastAsiaTheme="minorEastAsia" w:hAnsiTheme="minorEastAsia" w:hint="eastAsia"/>
          <w:bCs/>
          <w:color w:val="000000"/>
          <w:sz w:val="24"/>
          <w:szCs w:val="24"/>
        </w:rPr>
      </w:pPr>
      <w:r w:rsidRPr="00150C93">
        <w:rPr>
          <w:rFonts w:asciiTheme="minorEastAsia" w:eastAsiaTheme="minorEastAsia" w:hAnsiTheme="minorEastAsia" w:hint="eastAsia"/>
          <w:bCs/>
          <w:color w:val="000000"/>
          <w:sz w:val="24"/>
          <w:szCs w:val="24"/>
        </w:rPr>
        <w:t>（六）社会公共管理岗位政府购买服务补贴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  月申领社会公共管理岗位政府购买服务补贴审批表》（附表23）；</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   年  月申领社会公共管理岗位政府购买服务补贴花名册》（附表24）；</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3.高校毕业生《毕业证书》、《身份证》、《户口簿》复印件（核对原件）；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4.个人在农业银行开立的个人结算账户（活期存折）及复印件（核对原件，第一次申请时提供）；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5.申请人所在服务乡镇（街道）、社区人力资源保障、民政、文化、司法、青少年服务等社会公共服务管理和社会服务岗位的单位证明；</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6.父母一方或双方持有《广州市特困职工证》、《广州市城镇居民最低生活保障金领取证》、《广州市农村村民最低生活保障金领取证》和《广州市低收入困难家庭证》之一的本市户籍就业困难家庭高校毕业生的复印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7.</w:t>
      </w:r>
      <w:r w:rsidRPr="00150C93">
        <w:rPr>
          <w:rFonts w:asciiTheme="minorEastAsia" w:eastAsiaTheme="minorEastAsia" w:hAnsiTheme="minorEastAsia" w:hint="eastAsia"/>
          <w:sz w:val="24"/>
          <w:szCs w:val="24"/>
        </w:rPr>
        <w:t>福利机构出具证明（原件，需同级民政机构加具意见）。</w:t>
      </w:r>
    </w:p>
    <w:p w:rsidR="00431065" w:rsidRPr="00150C93" w:rsidRDefault="00431065" w:rsidP="00431065">
      <w:pPr>
        <w:spacing w:line="360" w:lineRule="auto"/>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 xml:space="preserve">    以上资料经初审单位审核后，连同《    年  月广州市   区申领社会公共管理岗位政府购买服务补贴汇总表（区）》（附表25）送市就业专项资金审核组审核。</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（七）职业技能培训及鉴定补贴</w:t>
      </w:r>
    </w:p>
    <w:p w:rsidR="00431065" w:rsidRPr="00150C93" w:rsidRDefault="00431065" w:rsidP="00431065">
      <w:pPr>
        <w:adjustRightInd w:val="0"/>
        <w:snapToGrid w:val="0"/>
        <w:spacing w:line="360" w:lineRule="auto"/>
        <w:ind w:firstLine="630"/>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毕业生可到</w:t>
      </w:r>
      <w:proofErr w:type="gramStart"/>
      <w:r w:rsidRPr="00150C93">
        <w:rPr>
          <w:rFonts w:asciiTheme="minorEastAsia" w:eastAsiaTheme="minorEastAsia" w:hAnsiTheme="minorEastAsia" w:hint="eastAsia"/>
          <w:color w:val="000000"/>
          <w:kern w:val="0"/>
          <w:sz w:val="24"/>
          <w:szCs w:val="24"/>
        </w:rPr>
        <w:t>市高指中心</w:t>
      </w:r>
      <w:proofErr w:type="gramEnd"/>
      <w:r w:rsidRPr="00150C93">
        <w:rPr>
          <w:rFonts w:asciiTheme="minorEastAsia" w:eastAsiaTheme="minorEastAsia" w:hAnsiTheme="minorEastAsia" w:hint="eastAsia"/>
          <w:color w:val="000000"/>
          <w:kern w:val="0"/>
          <w:sz w:val="24"/>
          <w:szCs w:val="24"/>
        </w:rPr>
        <w:t>领取广州市职业技能培训</w:t>
      </w:r>
      <w:proofErr w:type="gramStart"/>
      <w:r w:rsidRPr="00150C93">
        <w:rPr>
          <w:rFonts w:asciiTheme="minorEastAsia" w:eastAsiaTheme="minorEastAsia" w:hAnsiTheme="minorEastAsia" w:hint="eastAsia"/>
          <w:color w:val="000000"/>
          <w:kern w:val="0"/>
          <w:sz w:val="24"/>
          <w:szCs w:val="24"/>
        </w:rPr>
        <w:t>券</w:t>
      </w:r>
      <w:proofErr w:type="gramEnd"/>
      <w:r w:rsidRPr="00150C93">
        <w:rPr>
          <w:rFonts w:asciiTheme="minorEastAsia" w:eastAsiaTheme="minorEastAsia" w:hAnsiTheme="minorEastAsia" w:hint="eastAsia"/>
          <w:color w:val="000000"/>
          <w:kern w:val="0"/>
          <w:sz w:val="24"/>
          <w:szCs w:val="24"/>
        </w:rPr>
        <w:t>，有关培训及鉴定补贴按相关规定执行。</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（八）临时生活补贴</w:t>
      </w:r>
    </w:p>
    <w:p w:rsidR="00431065" w:rsidRPr="00150C93" w:rsidRDefault="00431065" w:rsidP="00431065">
      <w:pPr>
        <w:adjustRightInd w:val="0"/>
        <w:snapToGrid w:val="0"/>
        <w:spacing w:line="360" w:lineRule="auto"/>
        <w:ind w:firstLine="645"/>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 xml:space="preserve">1.《   年  月未就业本市生源高校毕业生申领临时生活补贴审批表》（附表26）； </w:t>
      </w:r>
    </w:p>
    <w:p w:rsidR="00431065" w:rsidRPr="00150C93" w:rsidRDefault="00431065" w:rsidP="00431065">
      <w:pPr>
        <w:adjustRightInd w:val="0"/>
        <w:snapToGrid w:val="0"/>
        <w:spacing w:line="360" w:lineRule="auto"/>
        <w:ind w:firstLine="645"/>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lastRenderedPageBreak/>
        <w:t>2.《   年  月未就业本市生源高校毕业生申领临时生活补贴花名册》（附表27）；</w:t>
      </w:r>
    </w:p>
    <w:p w:rsidR="00431065" w:rsidRPr="00150C93" w:rsidRDefault="00431065" w:rsidP="00431065">
      <w:pPr>
        <w:adjustRightInd w:val="0"/>
        <w:snapToGrid w:val="0"/>
        <w:spacing w:line="360" w:lineRule="auto"/>
        <w:ind w:firstLine="630"/>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3.身份证复印件（核对原件）；</w:t>
      </w:r>
    </w:p>
    <w:p w:rsidR="00431065" w:rsidRPr="00150C93" w:rsidRDefault="00431065" w:rsidP="00431065">
      <w:pPr>
        <w:adjustRightInd w:val="0"/>
        <w:snapToGrid w:val="0"/>
        <w:spacing w:line="360" w:lineRule="auto"/>
        <w:ind w:firstLine="630"/>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4.</w:t>
      </w:r>
      <w:proofErr w:type="gramStart"/>
      <w:r w:rsidRPr="00150C93">
        <w:rPr>
          <w:rFonts w:asciiTheme="minorEastAsia" w:eastAsiaTheme="minorEastAsia" w:hAnsiTheme="minorEastAsia" w:hint="eastAsia"/>
          <w:color w:val="000000"/>
          <w:kern w:val="0"/>
          <w:sz w:val="24"/>
          <w:szCs w:val="24"/>
        </w:rPr>
        <w:t>市高指中心</w:t>
      </w:r>
      <w:proofErr w:type="gramEnd"/>
      <w:r w:rsidRPr="00150C93">
        <w:rPr>
          <w:rFonts w:asciiTheme="minorEastAsia" w:eastAsiaTheme="minorEastAsia" w:hAnsiTheme="minorEastAsia" w:hint="eastAsia"/>
          <w:color w:val="000000"/>
          <w:kern w:val="0"/>
          <w:sz w:val="24"/>
          <w:szCs w:val="24"/>
        </w:rPr>
        <w:t>出具的《高校毕业生报到证明》；</w:t>
      </w:r>
    </w:p>
    <w:p w:rsidR="00431065" w:rsidRPr="00150C93" w:rsidRDefault="00431065" w:rsidP="00431065">
      <w:pPr>
        <w:adjustRightInd w:val="0"/>
        <w:snapToGrid w:val="0"/>
        <w:spacing w:line="360" w:lineRule="auto"/>
        <w:ind w:firstLine="630"/>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5.《广州生源高校毕业生就业公共服务卡》</w:t>
      </w:r>
      <w:r w:rsidRPr="00150C93">
        <w:rPr>
          <w:rFonts w:asciiTheme="minorEastAsia" w:eastAsiaTheme="minorEastAsia" w:hAnsiTheme="minorEastAsia" w:hint="eastAsia"/>
          <w:color w:val="000000"/>
          <w:sz w:val="24"/>
          <w:szCs w:val="24"/>
        </w:rPr>
        <w:t>或《广东省就业失业登记证》</w:t>
      </w:r>
      <w:r w:rsidRPr="00150C93">
        <w:rPr>
          <w:rFonts w:asciiTheme="minorEastAsia" w:eastAsiaTheme="minorEastAsia" w:hAnsiTheme="minorEastAsia" w:hint="eastAsia"/>
          <w:color w:val="000000"/>
          <w:kern w:val="0"/>
          <w:sz w:val="24"/>
          <w:szCs w:val="24"/>
        </w:rPr>
        <w:t>复印件（核对原件）；</w:t>
      </w:r>
    </w:p>
    <w:p w:rsidR="00431065" w:rsidRPr="00150C93" w:rsidRDefault="00431065" w:rsidP="00431065">
      <w:pPr>
        <w:adjustRightInd w:val="0"/>
        <w:snapToGrid w:val="0"/>
        <w:spacing w:line="360" w:lineRule="auto"/>
        <w:ind w:firstLine="630"/>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6.特困毕业生还需提供《广州市特困职工证》、《广州市城镇居民最低生活保障金领取证》、《广州市农村村民最低生活保障金领取证》、《广州市最低收入困难家庭证》之一复印件；</w:t>
      </w:r>
    </w:p>
    <w:p w:rsidR="00431065" w:rsidRPr="00150C93" w:rsidRDefault="00431065" w:rsidP="00431065">
      <w:pPr>
        <w:adjustRightInd w:val="0"/>
        <w:snapToGrid w:val="0"/>
        <w:spacing w:line="360" w:lineRule="auto"/>
        <w:ind w:firstLine="630"/>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7.</w:t>
      </w:r>
      <w:r w:rsidRPr="00150C93">
        <w:rPr>
          <w:rFonts w:asciiTheme="minorEastAsia" w:eastAsiaTheme="minorEastAsia" w:hAnsiTheme="minorEastAsia" w:hint="eastAsia"/>
          <w:color w:val="000000"/>
          <w:sz w:val="24"/>
          <w:szCs w:val="24"/>
        </w:rPr>
        <w:t>个人在农业银行开立的个人结算账户（活期存折）及复印件（核对原件，第一次申请时提供）。</w:t>
      </w:r>
    </w:p>
    <w:p w:rsidR="00431065" w:rsidRPr="00150C93" w:rsidRDefault="00431065" w:rsidP="00431065">
      <w:pPr>
        <w:tabs>
          <w:tab w:val="left" w:pos="7260"/>
        </w:tabs>
        <w:spacing w:line="360" w:lineRule="auto"/>
        <w:ind w:firstLineChars="246" w:firstLine="590"/>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以上材料经初审单位审核后提交《   年  月未就业本市生源高校毕业生申领临时生活补贴审批表》（附表26）至市就业专项资金审核组审核。</w:t>
      </w:r>
    </w:p>
    <w:p w:rsidR="00431065" w:rsidRPr="00150C93" w:rsidRDefault="00431065" w:rsidP="00431065">
      <w:pPr>
        <w:tabs>
          <w:tab w:val="left" w:pos="5530"/>
        </w:tabs>
        <w:spacing w:line="360" w:lineRule="auto"/>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b/>
          <w:color w:val="000000"/>
          <w:sz w:val="24"/>
          <w:szCs w:val="24"/>
        </w:rPr>
        <w:t xml:space="preserve">    </w:t>
      </w:r>
      <w:r w:rsidRPr="00150C93">
        <w:rPr>
          <w:rFonts w:asciiTheme="minorEastAsia" w:eastAsiaTheme="minorEastAsia" w:hAnsiTheme="minorEastAsia" w:hint="eastAsia"/>
          <w:color w:val="000000"/>
          <w:sz w:val="24"/>
          <w:szCs w:val="24"/>
        </w:rPr>
        <w:t>（九）人事代理服务补贴</w:t>
      </w:r>
    </w:p>
    <w:p w:rsidR="00431065" w:rsidRPr="00150C93" w:rsidRDefault="00431065" w:rsidP="00431065">
      <w:pPr>
        <w:adjustRightInd w:val="0"/>
        <w:snapToGrid w:val="0"/>
        <w:spacing w:line="360" w:lineRule="auto"/>
        <w:ind w:firstLineChars="200" w:firstLine="480"/>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1．《   年  月申领人事代理服务补贴审批表》（附表28）；</w:t>
      </w:r>
    </w:p>
    <w:p w:rsidR="00431065" w:rsidRPr="00150C93" w:rsidRDefault="00431065" w:rsidP="00431065">
      <w:pPr>
        <w:adjustRightInd w:val="0"/>
        <w:snapToGrid w:val="0"/>
        <w:spacing w:line="360" w:lineRule="auto"/>
        <w:ind w:firstLine="645"/>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2．《   年  月申领人事代理服务补贴花名册》（附表29）。</w:t>
      </w:r>
    </w:p>
    <w:p w:rsidR="00431065" w:rsidRPr="00150C93" w:rsidRDefault="00431065" w:rsidP="00431065">
      <w:pPr>
        <w:adjustRightInd w:val="0"/>
        <w:snapToGrid w:val="0"/>
        <w:spacing w:line="360" w:lineRule="auto"/>
        <w:ind w:firstLine="645"/>
        <w:jc w:val="left"/>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以上资料由</w:t>
      </w:r>
      <w:proofErr w:type="gramStart"/>
      <w:r w:rsidRPr="00150C93">
        <w:rPr>
          <w:rFonts w:asciiTheme="minorEastAsia" w:eastAsiaTheme="minorEastAsia" w:hAnsiTheme="minorEastAsia" w:hint="eastAsia"/>
          <w:color w:val="000000"/>
          <w:kern w:val="0"/>
          <w:sz w:val="24"/>
          <w:szCs w:val="24"/>
        </w:rPr>
        <w:t>市高指中心</w:t>
      </w:r>
      <w:proofErr w:type="gramEnd"/>
      <w:r w:rsidRPr="00150C93">
        <w:rPr>
          <w:rFonts w:asciiTheme="minorEastAsia" w:eastAsiaTheme="minorEastAsia" w:hAnsiTheme="minorEastAsia" w:hint="eastAsia"/>
          <w:color w:val="000000"/>
          <w:kern w:val="0"/>
          <w:sz w:val="24"/>
          <w:szCs w:val="24"/>
        </w:rPr>
        <w:t>送市就业专项资金审核组审核。</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（十）职业介绍补贴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1.《   年第  季申领介绍高校毕业生就业补贴审批表》（附表30）；</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2.《   年第  季申领介绍高校毕业生就业补贴花名册》（附表31）；</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3.被介绍人员的身份证、高校毕业证复印件；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4.申请单位《人力资源服务许可证》复印件；</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5.申领单位的银行《开户许可证》复印件（第一次申请时提供）。</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以上资料经初审单位审核后，连同《   年第  季介绍高校毕业生就业补贴申领情况汇总表（区）》（附表32）送市就业专项资金审核组。</w:t>
      </w:r>
    </w:p>
    <w:p w:rsidR="00431065" w:rsidRPr="00150C93" w:rsidRDefault="00431065" w:rsidP="00431065">
      <w:pPr>
        <w:spacing w:line="360" w:lineRule="auto"/>
        <w:ind w:firstLineChars="200" w:firstLine="480"/>
        <w:rPr>
          <w:rFonts w:asciiTheme="minorEastAsia" w:eastAsiaTheme="minorEastAsia" w:hAnsiTheme="minorEastAsia" w:hint="eastAsia"/>
          <w:bCs/>
          <w:color w:val="000000"/>
          <w:sz w:val="24"/>
          <w:szCs w:val="24"/>
        </w:rPr>
      </w:pPr>
      <w:r w:rsidRPr="00150C93">
        <w:rPr>
          <w:rFonts w:asciiTheme="minorEastAsia" w:eastAsiaTheme="minorEastAsia" w:hAnsiTheme="minorEastAsia" w:hint="eastAsia"/>
          <w:bCs/>
          <w:color w:val="000000"/>
          <w:sz w:val="24"/>
          <w:szCs w:val="24"/>
        </w:rPr>
        <w:t>四、中小</w:t>
      </w:r>
      <w:proofErr w:type="gramStart"/>
      <w:r w:rsidRPr="00150C93">
        <w:rPr>
          <w:rFonts w:asciiTheme="minorEastAsia" w:eastAsiaTheme="minorEastAsia" w:hAnsiTheme="minorEastAsia" w:hint="eastAsia"/>
          <w:bCs/>
          <w:color w:val="000000"/>
          <w:sz w:val="24"/>
          <w:szCs w:val="24"/>
        </w:rPr>
        <w:t>微企业</w:t>
      </w:r>
      <w:proofErr w:type="gramEnd"/>
      <w:r w:rsidRPr="00150C93">
        <w:rPr>
          <w:rFonts w:asciiTheme="minorEastAsia" w:eastAsiaTheme="minorEastAsia" w:hAnsiTheme="minorEastAsia" w:hint="eastAsia"/>
          <w:bCs/>
          <w:color w:val="000000"/>
          <w:sz w:val="24"/>
          <w:szCs w:val="24"/>
        </w:rPr>
        <w:t>划分</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中小</w:t>
      </w:r>
      <w:proofErr w:type="gramStart"/>
      <w:r w:rsidRPr="00150C93">
        <w:rPr>
          <w:rFonts w:asciiTheme="minorEastAsia" w:eastAsiaTheme="minorEastAsia" w:hAnsiTheme="minorEastAsia" w:hint="eastAsia"/>
          <w:color w:val="000000"/>
          <w:sz w:val="24"/>
          <w:szCs w:val="24"/>
        </w:rPr>
        <w:t>微企业</w:t>
      </w:r>
      <w:proofErr w:type="gramEnd"/>
      <w:r w:rsidRPr="00150C93">
        <w:rPr>
          <w:rFonts w:asciiTheme="minorEastAsia" w:eastAsiaTheme="minorEastAsia" w:hAnsiTheme="minorEastAsia" w:hint="eastAsia"/>
          <w:color w:val="000000"/>
          <w:sz w:val="24"/>
          <w:szCs w:val="24"/>
        </w:rPr>
        <w:t>在申报补贴前，根据《中小企业划分标准》（附表33）的相关规定，确定本企业的企业规模，并填写《中小微企业单位证明》。申报单位不得进行虚假申报，市</w:t>
      </w:r>
      <w:proofErr w:type="gramStart"/>
      <w:r w:rsidRPr="00150C93">
        <w:rPr>
          <w:rFonts w:asciiTheme="minorEastAsia" w:eastAsiaTheme="minorEastAsia" w:hAnsiTheme="minorEastAsia" w:hint="eastAsia"/>
          <w:color w:val="000000"/>
          <w:sz w:val="24"/>
          <w:szCs w:val="24"/>
        </w:rPr>
        <w:t>人社局</w:t>
      </w:r>
      <w:proofErr w:type="gramEnd"/>
      <w:r w:rsidRPr="00150C93">
        <w:rPr>
          <w:rFonts w:asciiTheme="minorEastAsia" w:eastAsiaTheme="minorEastAsia" w:hAnsiTheme="minorEastAsia" w:hint="eastAsia"/>
          <w:color w:val="000000"/>
          <w:sz w:val="24"/>
          <w:szCs w:val="24"/>
        </w:rPr>
        <w:t>会同市财政局等有关单位定期或不定期组织多种监督检查方式，对申报</w:t>
      </w:r>
      <w:r w:rsidRPr="00150C93">
        <w:rPr>
          <w:rFonts w:asciiTheme="minorEastAsia" w:eastAsiaTheme="minorEastAsia" w:hAnsiTheme="minorEastAsia" w:hint="eastAsia"/>
          <w:color w:val="000000"/>
          <w:sz w:val="24"/>
          <w:szCs w:val="24"/>
        </w:rPr>
        <w:lastRenderedPageBreak/>
        <w:t>单位的真实性进行核实，一经发现虚假申报的，将依法进行处理。</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五、其他事项</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（一）各项补贴应按期申领，逾期不申请的，不给予补发。</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（二）没有开设对公账户的单位或个人，可以以法人或个人在农业银行开设的个人结算账户申领补贴。</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（三）创业孵化基地的场地租用补贴办法按《关于印发&lt;广州市创业（孵化）基地场租补贴办法&gt;的通知》（穗</w:t>
      </w:r>
      <w:proofErr w:type="gramStart"/>
      <w:r w:rsidRPr="00150C93">
        <w:rPr>
          <w:rFonts w:asciiTheme="minorEastAsia" w:eastAsiaTheme="minorEastAsia" w:hAnsiTheme="minorEastAsia" w:hint="eastAsia"/>
          <w:color w:val="000000"/>
          <w:sz w:val="24"/>
          <w:szCs w:val="24"/>
        </w:rPr>
        <w:t>人社发</w:t>
      </w:r>
      <w:proofErr w:type="gramEnd"/>
      <w:r w:rsidRPr="00150C93">
        <w:rPr>
          <w:rFonts w:asciiTheme="minorEastAsia" w:eastAsiaTheme="minorEastAsia" w:hAnsiTheme="minorEastAsia" w:hint="eastAsia"/>
          <w:color w:val="000000"/>
          <w:sz w:val="24"/>
          <w:szCs w:val="24"/>
        </w:rPr>
        <w:t>〔2013〕77号）执行。</w:t>
      </w:r>
    </w:p>
    <w:p w:rsidR="00431065" w:rsidRPr="00150C93" w:rsidRDefault="00431065" w:rsidP="00431065">
      <w:pPr>
        <w:spacing w:line="360" w:lineRule="auto"/>
        <w:ind w:firstLineChars="200" w:firstLine="480"/>
        <w:rPr>
          <w:rFonts w:asciiTheme="minorEastAsia" w:eastAsiaTheme="minorEastAsia" w:hAnsiTheme="minorEastAsia" w:hint="eastAsia"/>
          <w:color w:val="000000"/>
          <w:sz w:val="24"/>
          <w:szCs w:val="24"/>
        </w:rPr>
      </w:pPr>
    </w:p>
    <w:p w:rsidR="00431065" w:rsidRPr="00150C93" w:rsidRDefault="00431065" w:rsidP="00431065">
      <w:pPr>
        <w:spacing w:line="360" w:lineRule="auto"/>
        <w:rPr>
          <w:rFonts w:asciiTheme="minorEastAsia" w:eastAsiaTheme="minorEastAsia" w:hAnsiTheme="minorEastAsia" w:hint="eastAsia"/>
          <w:bCs/>
          <w:color w:val="000000"/>
          <w:kern w:val="0"/>
          <w:sz w:val="24"/>
          <w:szCs w:val="24"/>
        </w:rPr>
        <w:sectPr w:rsidR="00431065" w:rsidRPr="00150C93" w:rsidSect="00431065">
          <w:pgSz w:w="11907" w:h="16840" w:code="9"/>
          <w:pgMar w:top="1588" w:right="1474" w:bottom="1418" w:left="1588" w:header="851" w:footer="992" w:gutter="0"/>
          <w:cols w:space="425"/>
          <w:docGrid w:linePitch="605" w:charSpace="21709"/>
        </w:sectPr>
      </w:pPr>
    </w:p>
    <w:p w:rsidR="00431065" w:rsidRPr="00150C93" w:rsidRDefault="00431065" w:rsidP="00431065">
      <w:pPr>
        <w:spacing w:line="360" w:lineRule="auto"/>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bCs/>
          <w:color w:val="000000"/>
          <w:kern w:val="0"/>
          <w:sz w:val="24"/>
          <w:szCs w:val="24"/>
        </w:rPr>
        <w:lastRenderedPageBreak/>
        <w:t>附表1</w:t>
      </w: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bCs/>
          <w:color w:val="000000"/>
          <w:kern w:val="0"/>
          <w:sz w:val="24"/>
          <w:szCs w:val="24"/>
        </w:rPr>
        <w:t>年第   季度申领招用高校毕业生社会保险补贴和岗位补贴审批表</w:t>
      </w:r>
    </w:p>
    <w:p w:rsidR="00431065" w:rsidRPr="00150C93" w:rsidRDefault="00431065" w:rsidP="00431065">
      <w:pPr>
        <w:spacing w:before="100" w:beforeAutospacing="1" w:after="100" w:afterAutospacing="1" w:line="260" w:lineRule="exact"/>
        <w:ind w:left="240" w:hangingChars="100" w:hanging="240"/>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申领单位(公章)：　　             营业执照注册号：　       是否中小微企业：   　是否创业企业：       社会保险编号：</w:t>
      </w:r>
      <w:r w:rsidRPr="00150C93">
        <w:rPr>
          <w:rFonts w:asciiTheme="minorEastAsia" w:eastAsiaTheme="minorEastAsia" w:hAnsiTheme="minorEastAsia"/>
          <w:b/>
          <w:bCs/>
          <w:color w:val="000000"/>
          <w:kern w:val="0"/>
          <w:sz w:val="24"/>
          <w:szCs w:val="24"/>
        </w:rPr>
        <w:t xml:space="preserve"> </w:t>
      </w:r>
    </w:p>
    <w:p w:rsidR="00431065" w:rsidRPr="00150C93" w:rsidRDefault="00431065" w:rsidP="00431065">
      <w:pPr>
        <w:spacing w:before="100" w:beforeAutospacing="1" w:after="100" w:afterAutospacing="1" w:line="260" w:lineRule="exact"/>
        <w:ind w:left="240" w:hangingChars="100" w:hanging="240"/>
        <w:rPr>
          <w:rFonts w:asciiTheme="minorEastAsia" w:eastAsiaTheme="minorEastAsia" w:hAnsiTheme="minorEastAsia"/>
          <w:b/>
          <w:bCs/>
          <w:color w:val="000000"/>
          <w:kern w:val="0"/>
          <w:sz w:val="24"/>
          <w:szCs w:val="24"/>
        </w:rPr>
      </w:pPr>
      <w:r w:rsidRPr="00150C93">
        <w:rPr>
          <w:rFonts w:asciiTheme="minorEastAsia" w:eastAsiaTheme="minorEastAsia" w:hAnsiTheme="minorEastAsia"/>
          <w:color w:val="000000"/>
          <w:kern w:val="0"/>
          <w:sz w:val="24"/>
          <w:szCs w:val="24"/>
        </w:rPr>
        <w:t>申领人数：   人　申领社保补贴：      元（其中养老：     元，失业：     元，工伤：     元，医疗：    元，生育：    元）</w:t>
      </w:r>
      <w:r w:rsidRPr="00150C93">
        <w:rPr>
          <w:rFonts w:asciiTheme="minorEastAsia" w:eastAsiaTheme="minorEastAsia" w:hAnsiTheme="minorEastAsia"/>
          <w:b/>
          <w:bCs/>
          <w:color w:val="000000"/>
          <w:kern w:val="0"/>
          <w:sz w:val="24"/>
          <w:szCs w:val="24"/>
        </w:rPr>
        <w:t xml:space="preserve"> </w:t>
      </w:r>
    </w:p>
    <w:tbl>
      <w:tblPr>
        <w:tblW w:w="138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952"/>
        <w:gridCol w:w="6908"/>
      </w:tblGrid>
      <w:tr w:rsidR="00431065" w:rsidRPr="00150C93" w:rsidTr="00817EF9">
        <w:trPr>
          <w:trHeight w:val="2467"/>
        </w:trPr>
        <w:tc>
          <w:tcPr>
            <w:tcW w:w="6952" w:type="dxa"/>
            <w:tcBorders>
              <w:top w:val="outset" w:sz="6" w:space="0" w:color="auto"/>
              <w:left w:val="single" w:sz="8" w:space="0" w:color="auto"/>
              <w:bottom w:val="outset" w:sz="6" w:space="0" w:color="auto"/>
              <w:right w:val="outset" w:sz="6" w:space="0" w:color="auto"/>
            </w:tcBorders>
          </w:tcPr>
          <w:p w:rsidR="00431065" w:rsidRPr="00150C93" w:rsidRDefault="00431065" w:rsidP="00817EF9">
            <w:pPr>
              <w:widowControl/>
              <w:spacing w:before="100" w:beforeAutospacing="1" w:after="100" w:afterAutospacing="1"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申领单位意见：</w:t>
            </w:r>
          </w:p>
          <w:p w:rsidR="00431065" w:rsidRPr="00150C93" w:rsidRDefault="00431065" w:rsidP="00817EF9">
            <w:pPr>
              <w:widowControl/>
              <w:spacing w:before="100" w:beforeAutospacing="1" w:after="100" w:afterAutospacing="1"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经手人：　　　　　　　   　负责人：</w:t>
            </w:r>
          </w:p>
          <w:p w:rsidR="00431065" w:rsidRPr="00150C93" w:rsidRDefault="00431065" w:rsidP="00817EF9">
            <w:pPr>
              <w:widowControl/>
              <w:spacing w:before="100" w:beforeAutospacing="1" w:after="100" w:afterAutospacing="1"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开户名称：                 开户银行：             </w:t>
            </w:r>
          </w:p>
          <w:p w:rsidR="00431065" w:rsidRPr="00150C93" w:rsidRDefault="00431065" w:rsidP="00817EF9">
            <w:pPr>
              <w:widowControl/>
              <w:spacing w:before="100" w:beforeAutospacing="1" w:after="100" w:afterAutospacing="1"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银行账号： 　</w:t>
            </w:r>
          </w:p>
          <w:p w:rsidR="00431065" w:rsidRPr="00150C93" w:rsidRDefault="00431065" w:rsidP="00817EF9">
            <w:pPr>
              <w:widowControl/>
              <w:spacing w:before="100" w:beforeAutospacing="1" w:after="100" w:afterAutospacing="1"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联系电话： </w:t>
            </w:r>
          </w:p>
          <w:p w:rsidR="00431065" w:rsidRPr="00150C93" w:rsidRDefault="00431065" w:rsidP="00817EF9">
            <w:pPr>
              <w:widowControl/>
              <w:spacing w:before="100" w:beforeAutospacing="1" w:after="100" w:afterAutospacing="1" w:line="300" w:lineRule="atLeast"/>
              <w:ind w:right="450" w:firstLineChars="1645" w:firstLine="3948"/>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年 　　月　　 日 （章） </w:t>
            </w:r>
          </w:p>
        </w:tc>
        <w:tc>
          <w:tcPr>
            <w:tcW w:w="6908" w:type="dxa"/>
            <w:tcBorders>
              <w:top w:val="outset" w:sz="6" w:space="0" w:color="auto"/>
              <w:left w:val="outset" w:sz="6" w:space="0" w:color="auto"/>
              <w:bottom w:val="outset" w:sz="6" w:space="0" w:color="auto"/>
              <w:right w:val="outset" w:sz="6" w:space="0" w:color="auto"/>
            </w:tcBorders>
          </w:tcPr>
          <w:p w:rsidR="00431065" w:rsidRPr="00150C93" w:rsidRDefault="00431065" w:rsidP="00817EF9">
            <w:pPr>
              <w:widowControl/>
              <w:spacing w:before="100" w:beforeAutospacing="1" w:after="100" w:afterAutospacing="1" w:line="300" w:lineRule="atLeast"/>
              <w:ind w:rightChars="262" w:right="838"/>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初审单位意见： </w:t>
            </w:r>
          </w:p>
          <w:p w:rsidR="00431065" w:rsidRPr="00150C93" w:rsidRDefault="00431065" w:rsidP="00817EF9">
            <w:pPr>
              <w:widowControl/>
              <w:spacing w:beforeLines="50" w:afterLines="50" w:line="300" w:lineRule="atLeast"/>
              <w:ind w:rightChars="262" w:right="838"/>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初审社保补贴：     人 金额：￥     元 </w:t>
            </w:r>
          </w:p>
          <w:p w:rsidR="00431065" w:rsidRPr="00150C93" w:rsidRDefault="00431065" w:rsidP="00817EF9">
            <w:pPr>
              <w:widowControl/>
              <w:spacing w:beforeLines="50" w:afterLines="50" w:line="300" w:lineRule="atLeast"/>
              <w:ind w:rightChars="262" w:right="838"/>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atLeast"/>
              <w:ind w:rightChars="262" w:right="838"/>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初审岗位补贴：     人 金额：￥     元 </w:t>
            </w:r>
          </w:p>
          <w:p w:rsidR="00431065" w:rsidRPr="00150C93" w:rsidRDefault="00431065" w:rsidP="00817EF9">
            <w:pPr>
              <w:widowControl/>
              <w:spacing w:beforeLines="50" w:afterLines="50" w:line="300" w:lineRule="atLeast"/>
              <w:ind w:rightChars="262" w:right="838"/>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atLeast"/>
              <w:ind w:rightChars="262" w:right="838"/>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审批人： </w:t>
            </w:r>
          </w:p>
          <w:p w:rsidR="00431065" w:rsidRPr="00150C93" w:rsidRDefault="00431065" w:rsidP="00817EF9">
            <w:pPr>
              <w:widowControl/>
              <w:spacing w:beforeLines="50" w:afterLines="50" w:line="300" w:lineRule="atLeast"/>
              <w:ind w:leftChars="-686" w:left="-2195" w:right="450" w:firstLineChars="2180" w:firstLine="5232"/>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年 　　月　　 日 （章）</w:t>
            </w:r>
          </w:p>
        </w:tc>
      </w:tr>
      <w:tr w:rsidR="00431065" w:rsidRPr="00150C93" w:rsidTr="00817EF9">
        <w:tc>
          <w:tcPr>
            <w:tcW w:w="6952" w:type="dxa"/>
            <w:tcBorders>
              <w:top w:val="outset" w:sz="6" w:space="0" w:color="auto"/>
              <w:left w:val="single" w:sz="8" w:space="0" w:color="auto"/>
              <w:bottom w:val="outset" w:sz="6" w:space="0" w:color="auto"/>
              <w:right w:val="outset" w:sz="6" w:space="0" w:color="auto"/>
            </w:tcBorders>
          </w:tcPr>
          <w:p w:rsidR="00431065" w:rsidRPr="00150C93" w:rsidRDefault="00431065" w:rsidP="00817EF9">
            <w:pPr>
              <w:widowControl/>
              <w:spacing w:before="100" w:beforeAutospacing="1" w:after="100" w:afterAutospacing="1"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市就业专项资金审核组意见：</w:t>
            </w:r>
          </w:p>
          <w:p w:rsidR="00431065" w:rsidRPr="00150C93" w:rsidRDefault="00431065" w:rsidP="00817EF9">
            <w:pPr>
              <w:widowControl/>
              <w:spacing w:beforeLines="50" w:afterLines="50"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核定社保补贴：     人 金额：￥      元 </w:t>
            </w:r>
          </w:p>
          <w:p w:rsidR="00431065" w:rsidRPr="00150C93" w:rsidRDefault="00431065" w:rsidP="00817EF9">
            <w:pPr>
              <w:widowControl/>
              <w:spacing w:beforeLines="50" w:afterLines="50"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核定岗位补贴：     人 金额：￥      元 </w:t>
            </w:r>
          </w:p>
          <w:p w:rsidR="00431065" w:rsidRPr="00150C93" w:rsidRDefault="00431065" w:rsidP="00817EF9">
            <w:pPr>
              <w:widowControl/>
              <w:spacing w:beforeLines="50" w:afterLines="50"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审核人： </w:t>
            </w:r>
          </w:p>
          <w:p w:rsidR="00431065" w:rsidRPr="00150C93" w:rsidRDefault="00431065" w:rsidP="00817EF9">
            <w:pPr>
              <w:widowControl/>
              <w:spacing w:beforeLines="50" w:afterLines="50" w:line="300" w:lineRule="atLeast"/>
              <w:ind w:rightChars="150" w:right="480"/>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年 　　月　　 日（章）</w:t>
            </w:r>
          </w:p>
        </w:tc>
        <w:tc>
          <w:tcPr>
            <w:tcW w:w="6908" w:type="dxa"/>
            <w:tcBorders>
              <w:top w:val="outset" w:sz="6" w:space="0" w:color="auto"/>
              <w:left w:val="outset" w:sz="6" w:space="0" w:color="auto"/>
              <w:bottom w:val="outset" w:sz="6" w:space="0" w:color="auto"/>
              <w:right w:val="outset" w:sz="6" w:space="0" w:color="auto"/>
            </w:tcBorders>
          </w:tcPr>
          <w:p w:rsidR="00431065" w:rsidRPr="00150C93" w:rsidRDefault="00431065" w:rsidP="00817EF9">
            <w:pPr>
              <w:widowControl/>
              <w:spacing w:before="100" w:beforeAutospacing="1" w:after="240" w:line="300" w:lineRule="atLeas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备注： </w:t>
            </w:r>
          </w:p>
          <w:p w:rsidR="00431065" w:rsidRPr="00150C93" w:rsidRDefault="00431065" w:rsidP="00817EF9">
            <w:pPr>
              <w:widowControl/>
              <w:spacing w:before="100" w:beforeAutospacing="1" w:after="240" w:line="300" w:lineRule="atLeast"/>
              <w:jc w:val="left"/>
              <w:rPr>
                <w:rFonts w:asciiTheme="minorEastAsia" w:eastAsiaTheme="minorEastAsia" w:hAnsiTheme="minorEastAsia"/>
                <w:color w:val="000000"/>
                <w:kern w:val="0"/>
                <w:sz w:val="24"/>
                <w:szCs w:val="24"/>
              </w:rPr>
            </w:pPr>
          </w:p>
        </w:tc>
      </w:tr>
    </w:tbl>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lastRenderedPageBreak/>
        <w:t>附表2</w:t>
      </w:r>
    </w:p>
    <w:p w:rsidR="00431065" w:rsidRPr="00150C93" w:rsidRDefault="00431065" w:rsidP="00431065">
      <w:pPr>
        <w:widowControl/>
        <w:spacing w:before="100" w:beforeAutospacing="1" w:after="100" w:afterAutospacing="1"/>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bCs/>
          <w:color w:val="000000"/>
          <w:kern w:val="0"/>
          <w:sz w:val="24"/>
          <w:szCs w:val="24"/>
        </w:rPr>
        <w:t>年第   季度申领招用高校毕业生社会保险补贴和岗位补贴花名册</w:t>
      </w:r>
    </w:p>
    <w:p w:rsidR="00431065" w:rsidRPr="00150C93" w:rsidRDefault="00431065" w:rsidP="00431065">
      <w:pPr>
        <w:widowControl/>
        <w:spacing w:before="100" w:beforeAutospacing="1" w:after="100" w:afterAutospacing="1" w:line="300" w:lineRule="exact"/>
        <w:ind w:firstLineChars="131" w:firstLine="314"/>
        <w:rPr>
          <w:rFonts w:asciiTheme="minorEastAsia" w:eastAsiaTheme="minorEastAsia" w:hAnsiTheme="minorEastAsia"/>
          <w:b/>
          <w:bCs/>
          <w:color w:val="000000"/>
          <w:kern w:val="0"/>
          <w:sz w:val="24"/>
          <w:szCs w:val="24"/>
        </w:rPr>
      </w:pPr>
      <w:r w:rsidRPr="00150C93">
        <w:rPr>
          <w:rFonts w:asciiTheme="minorEastAsia" w:eastAsiaTheme="minorEastAsia" w:hAnsiTheme="minorEastAsia"/>
          <w:color w:val="000000"/>
          <w:kern w:val="0"/>
          <w:sz w:val="24"/>
          <w:szCs w:val="24"/>
        </w:rPr>
        <w:t>申领单位 ( 盖章 ) ：</w:t>
      </w:r>
      <w:r w:rsidRPr="00150C93">
        <w:rPr>
          <w:rFonts w:asciiTheme="minorEastAsia" w:eastAsiaTheme="minorEastAsia" w:hAnsiTheme="minorEastAsia"/>
          <w:b/>
          <w:bCs/>
          <w:color w:val="000000"/>
          <w:kern w:val="0"/>
          <w:sz w:val="24"/>
          <w:szCs w:val="24"/>
        </w:rPr>
        <w:t xml:space="preserve"> </w:t>
      </w:r>
      <w:r w:rsidRPr="00150C93">
        <w:rPr>
          <w:rFonts w:asciiTheme="minorEastAsia" w:eastAsiaTheme="minorEastAsia" w:hAnsiTheme="minorEastAsia"/>
          <w:b/>
          <w:bCs/>
          <w:color w:val="000000"/>
          <w:kern w:val="0"/>
          <w:sz w:val="24"/>
          <w:szCs w:val="24"/>
        </w:rPr>
        <w:pict/>
      </w:r>
    </w:p>
    <w:tbl>
      <w:tblPr>
        <w:tblW w:w="13883" w:type="dxa"/>
        <w:jc w:val="center"/>
        <w:tblInd w:w="10" w:type="dxa"/>
        <w:tblCellMar>
          <w:left w:w="0" w:type="dxa"/>
          <w:right w:w="0" w:type="dxa"/>
        </w:tblCellMar>
        <w:tblLook w:val="01E0"/>
      </w:tblPr>
      <w:tblGrid>
        <w:gridCol w:w="386"/>
        <w:gridCol w:w="948"/>
        <w:gridCol w:w="637"/>
        <w:gridCol w:w="572"/>
        <w:gridCol w:w="1918"/>
        <w:gridCol w:w="632"/>
        <w:gridCol w:w="632"/>
        <w:gridCol w:w="1385"/>
        <w:gridCol w:w="983"/>
        <w:gridCol w:w="792"/>
        <w:gridCol w:w="790"/>
        <w:gridCol w:w="790"/>
        <w:gridCol w:w="790"/>
        <w:gridCol w:w="790"/>
        <w:gridCol w:w="790"/>
        <w:gridCol w:w="1048"/>
      </w:tblGrid>
      <w:tr w:rsidR="00431065" w:rsidRPr="00150C93" w:rsidTr="00817EF9">
        <w:trPr>
          <w:trHeight w:val="117"/>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序号 </w:t>
            </w: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姓名 </w:t>
            </w: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性别 </w:t>
            </w: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年龄 </w:t>
            </w: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身份证号码 </w:t>
            </w: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是否本市 </w:t>
            </w: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是否就业困难 </w:t>
            </w: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合同起止期 </w:t>
            </w: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累计已领月数(包括本季申领的)</w:t>
            </w: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养老保险补贴</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失业保险补贴</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工伤保险补贴</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医疗保险补贴</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生育保险补贴</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社会保险补贴金额(元)</w:t>
            </w: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岗位</w:t>
            </w:r>
          </w:p>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补贴金额(元)</w:t>
            </w: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386" w:type="dxa"/>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r w:rsidR="00431065" w:rsidRPr="00150C93" w:rsidTr="00817EF9">
        <w:trPr>
          <w:trHeight w:val="450"/>
          <w:jc w:val="center"/>
        </w:trPr>
        <w:tc>
          <w:tcPr>
            <w:tcW w:w="8093" w:type="dxa"/>
            <w:gridSpan w:val="9"/>
            <w:tcBorders>
              <w:top w:val="single" w:sz="4" w:space="0" w:color="auto"/>
              <w:left w:val="single" w:sz="8"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合计</w:t>
            </w: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附表3</w:t>
      </w:r>
    </w:p>
    <w:p w:rsidR="00431065" w:rsidRPr="00150C93" w:rsidRDefault="00431065" w:rsidP="00431065">
      <w:pPr>
        <w:widowControl/>
        <w:spacing w:before="100" w:beforeAutospacing="1" w:after="100" w:afterAutospacing="1"/>
        <w:jc w:val="center"/>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lastRenderedPageBreak/>
        <w:t>年第    季度招用高校毕业生社会保险补贴和岗位补贴申领情况汇总表（区）</w:t>
      </w:r>
    </w:p>
    <w:p w:rsidR="00431065" w:rsidRPr="00150C93" w:rsidRDefault="00431065" w:rsidP="00431065">
      <w:pPr>
        <w:widowControl/>
        <w:spacing w:before="100" w:beforeAutospacing="1" w:after="100" w:afterAutospacing="1"/>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（公章）：</w:t>
      </w:r>
    </w:p>
    <w:tbl>
      <w:tblPr>
        <w:tblW w:w="14897"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31"/>
        <w:gridCol w:w="867"/>
        <w:gridCol w:w="713"/>
        <w:gridCol w:w="533"/>
        <w:gridCol w:w="474"/>
        <w:gridCol w:w="790"/>
        <w:gridCol w:w="464"/>
        <w:gridCol w:w="412"/>
        <w:gridCol w:w="468"/>
        <w:gridCol w:w="552"/>
        <w:gridCol w:w="642"/>
        <w:gridCol w:w="538"/>
        <w:gridCol w:w="614"/>
        <w:gridCol w:w="614"/>
        <w:gridCol w:w="614"/>
        <w:gridCol w:w="614"/>
        <w:gridCol w:w="614"/>
        <w:gridCol w:w="662"/>
        <w:gridCol w:w="733"/>
        <w:gridCol w:w="733"/>
        <w:gridCol w:w="882"/>
        <w:gridCol w:w="1232"/>
        <w:gridCol w:w="801"/>
      </w:tblGrid>
      <w:tr w:rsidR="00431065" w:rsidRPr="00150C93" w:rsidTr="00817EF9">
        <w:trPr>
          <w:trHeight w:val="518"/>
          <w:jc w:val="center"/>
        </w:trPr>
        <w:tc>
          <w:tcPr>
            <w:tcW w:w="331" w:type="dxa"/>
            <w:vMerge w:val="restart"/>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序号</w:t>
            </w:r>
          </w:p>
        </w:tc>
        <w:tc>
          <w:tcPr>
            <w:tcW w:w="867" w:type="dxa"/>
            <w:vMerge w:val="restart"/>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申领单位</w:t>
            </w:r>
          </w:p>
        </w:tc>
        <w:tc>
          <w:tcPr>
            <w:tcW w:w="713" w:type="dxa"/>
            <w:vMerge w:val="restart"/>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企业</w:t>
            </w:r>
          </w:p>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类别</w:t>
            </w:r>
          </w:p>
        </w:tc>
        <w:tc>
          <w:tcPr>
            <w:tcW w:w="533" w:type="dxa"/>
            <w:vMerge w:val="restart"/>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是否中小</w:t>
            </w:r>
            <w:proofErr w:type="gramStart"/>
            <w:r w:rsidRPr="00150C93">
              <w:rPr>
                <w:rFonts w:asciiTheme="minorEastAsia" w:eastAsiaTheme="minorEastAsia" w:hAnsiTheme="minorEastAsia"/>
                <w:color w:val="000000"/>
                <w:kern w:val="0"/>
                <w:sz w:val="24"/>
                <w:szCs w:val="24"/>
              </w:rPr>
              <w:t>微企业</w:t>
            </w:r>
            <w:proofErr w:type="gramEnd"/>
          </w:p>
        </w:tc>
        <w:tc>
          <w:tcPr>
            <w:tcW w:w="474" w:type="dxa"/>
            <w:vMerge w:val="restart"/>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是否创业企业</w:t>
            </w:r>
          </w:p>
        </w:tc>
        <w:tc>
          <w:tcPr>
            <w:tcW w:w="790" w:type="dxa"/>
            <w:vMerge w:val="restart"/>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营业执照注册号</w:t>
            </w:r>
          </w:p>
        </w:tc>
        <w:tc>
          <w:tcPr>
            <w:tcW w:w="3076" w:type="dxa"/>
            <w:gridSpan w:val="6"/>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申领补贴人数</w:t>
            </w:r>
          </w:p>
        </w:tc>
        <w:tc>
          <w:tcPr>
            <w:tcW w:w="3732" w:type="dxa"/>
            <w:gridSpan w:val="6"/>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社会保险补贴金额（元）</w:t>
            </w:r>
          </w:p>
        </w:tc>
        <w:tc>
          <w:tcPr>
            <w:tcW w:w="733" w:type="dxa"/>
            <w:vMerge w:val="restart"/>
            <w:tcBorders>
              <w:top w:val="outset" w:sz="6" w:space="0" w:color="auto"/>
              <w:left w:val="single" w:sz="4" w:space="0" w:color="auto"/>
              <w:right w:val="outset" w:sz="6" w:space="0" w:color="auto"/>
            </w:tcBorders>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岗位补贴金额（元）</w:t>
            </w:r>
          </w:p>
        </w:tc>
        <w:tc>
          <w:tcPr>
            <w:tcW w:w="733" w:type="dxa"/>
            <w:vMerge w:val="restart"/>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一次性</w:t>
            </w:r>
            <w:proofErr w:type="gramStart"/>
            <w:r w:rsidRPr="00150C93">
              <w:rPr>
                <w:rFonts w:asciiTheme="minorEastAsia" w:eastAsiaTheme="minorEastAsia" w:hAnsiTheme="minorEastAsia"/>
                <w:color w:val="000000"/>
                <w:kern w:val="0"/>
                <w:sz w:val="24"/>
                <w:szCs w:val="24"/>
              </w:rPr>
              <w:t>补贴总</w:t>
            </w:r>
            <w:proofErr w:type="gramEnd"/>
            <w:r w:rsidRPr="00150C93">
              <w:rPr>
                <w:rFonts w:asciiTheme="minorEastAsia" w:eastAsiaTheme="minorEastAsia" w:hAnsiTheme="minorEastAsia"/>
                <w:color w:val="000000"/>
                <w:kern w:val="0"/>
                <w:sz w:val="24"/>
                <w:szCs w:val="24"/>
              </w:rPr>
              <w:t>金额（元）</w:t>
            </w:r>
          </w:p>
        </w:tc>
        <w:tc>
          <w:tcPr>
            <w:tcW w:w="882" w:type="dxa"/>
            <w:vMerge w:val="restart"/>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w:t>
            </w:r>
          </w:p>
          <w:p w:rsidR="00431065" w:rsidRPr="00150C93" w:rsidRDefault="00431065" w:rsidP="00817EF9">
            <w:pPr>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银行</w:t>
            </w:r>
          </w:p>
        </w:tc>
        <w:tc>
          <w:tcPr>
            <w:tcW w:w="1232" w:type="dxa"/>
            <w:vMerge w:val="restart"/>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银行</w:t>
            </w:r>
          </w:p>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账号</w:t>
            </w:r>
          </w:p>
        </w:tc>
        <w:tc>
          <w:tcPr>
            <w:tcW w:w="801" w:type="dxa"/>
            <w:vMerge w:val="restart"/>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w:t>
            </w:r>
          </w:p>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名称</w:t>
            </w:r>
          </w:p>
        </w:tc>
      </w:tr>
      <w:tr w:rsidR="00431065" w:rsidRPr="00150C93" w:rsidTr="00817EF9">
        <w:trPr>
          <w:trHeight w:val="1098"/>
          <w:jc w:val="center"/>
        </w:trPr>
        <w:tc>
          <w:tcPr>
            <w:tcW w:w="331" w:type="dxa"/>
            <w:vMerge/>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867" w:type="dxa"/>
            <w:vMerge/>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533" w:type="dxa"/>
            <w:vMerge/>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474" w:type="dxa"/>
            <w:vMerge/>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790" w:type="dxa"/>
            <w:vMerge/>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464"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男</w:t>
            </w: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女</w:t>
            </w: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本市</w:t>
            </w: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非本市</w:t>
            </w: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就业困难</w:t>
            </w: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总人数</w:t>
            </w: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养老保险补贴</w:t>
            </w: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失业保险</w:t>
            </w: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工伤保险</w:t>
            </w: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医疗保险</w:t>
            </w: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生育保险</w:t>
            </w:r>
          </w:p>
        </w:tc>
        <w:tc>
          <w:tcPr>
            <w:tcW w:w="662"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总金额</w:t>
            </w:r>
          </w:p>
        </w:tc>
        <w:tc>
          <w:tcPr>
            <w:tcW w:w="733" w:type="dxa"/>
            <w:vMerge/>
            <w:tcBorders>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vMerge/>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882" w:type="dxa"/>
            <w:vMerge/>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1232" w:type="dxa"/>
            <w:vMerge/>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c>
          <w:tcPr>
            <w:tcW w:w="801" w:type="dxa"/>
            <w:vMerge/>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line="300" w:lineRule="exact"/>
              <w:jc w:val="left"/>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31" w:type="dxa"/>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67"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1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74" w:type="dxa"/>
            <w:tcBorders>
              <w:top w:val="outset" w:sz="6" w:space="0" w:color="auto"/>
              <w:left w:val="single" w:sz="4"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90"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r w:rsidR="00431065" w:rsidRPr="00150C93" w:rsidTr="00817EF9">
        <w:trPr>
          <w:trHeight w:val="495"/>
          <w:jc w:val="center"/>
        </w:trPr>
        <w:tc>
          <w:tcPr>
            <w:tcW w:w="3708" w:type="dxa"/>
            <w:gridSpan w:val="6"/>
            <w:tcBorders>
              <w:top w:val="outset" w:sz="6" w:space="0" w:color="auto"/>
              <w:left w:val="single" w:sz="8"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合计：</w:t>
            </w:r>
          </w:p>
        </w:tc>
        <w:tc>
          <w:tcPr>
            <w:tcW w:w="46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1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46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5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4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538"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14"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66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733" w:type="dxa"/>
            <w:tcBorders>
              <w:top w:val="outset" w:sz="6" w:space="0" w:color="auto"/>
              <w:left w:val="outset" w:sz="6" w:space="0" w:color="auto"/>
              <w:bottom w:val="outset" w:sz="6" w:space="0" w:color="auto"/>
              <w:right w:val="single" w:sz="4"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82" w:type="dxa"/>
            <w:tcBorders>
              <w:top w:val="outset" w:sz="6" w:space="0" w:color="auto"/>
              <w:left w:val="single" w:sz="4"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1232"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c>
          <w:tcPr>
            <w:tcW w:w="801" w:type="dxa"/>
            <w:tcBorders>
              <w:top w:val="outset" w:sz="6" w:space="0" w:color="auto"/>
              <w:left w:val="outset" w:sz="6" w:space="0" w:color="auto"/>
              <w:bottom w:val="outset" w:sz="6" w:space="0" w:color="auto"/>
              <w:right w:val="outset" w:sz="6" w:space="0" w:color="auto"/>
            </w:tcBorders>
            <w:vAlign w:val="center"/>
          </w:tcPr>
          <w:p w:rsidR="00431065" w:rsidRPr="00150C93" w:rsidRDefault="00431065" w:rsidP="00817EF9">
            <w:pPr>
              <w:widowControl/>
              <w:spacing w:before="100" w:beforeAutospacing="1" w:after="100" w:afterAutospacing="1" w:line="300" w:lineRule="exact"/>
              <w:jc w:val="center"/>
              <w:rPr>
                <w:rFonts w:asciiTheme="minorEastAsia" w:eastAsiaTheme="minorEastAsia" w:hAnsiTheme="minorEastAsia"/>
                <w:color w:val="000000"/>
                <w:kern w:val="0"/>
                <w:sz w:val="24"/>
                <w:szCs w:val="24"/>
              </w:rPr>
            </w:pPr>
          </w:p>
        </w:tc>
      </w:tr>
    </w:tbl>
    <w:p w:rsidR="00431065" w:rsidRPr="00150C93" w:rsidRDefault="00431065" w:rsidP="00431065">
      <w:pPr>
        <w:ind w:firstLineChars="200" w:firstLine="480"/>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附表4</w:t>
      </w:r>
    </w:p>
    <w:p w:rsidR="00431065" w:rsidRPr="00150C93" w:rsidRDefault="00431065" w:rsidP="00431065">
      <w:pPr>
        <w:spacing w:line="600" w:lineRule="exact"/>
        <w:ind w:firstLineChars="200" w:firstLine="480"/>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bCs/>
          <w:color w:val="000000"/>
          <w:kern w:val="0"/>
          <w:sz w:val="24"/>
          <w:szCs w:val="24"/>
        </w:rPr>
        <w:lastRenderedPageBreak/>
        <w:t xml:space="preserve">   年第   季度申领高校毕业生一次性创业扶持补贴审批表</w:t>
      </w:r>
    </w:p>
    <w:p w:rsidR="00431065" w:rsidRPr="00150C93" w:rsidRDefault="00431065" w:rsidP="00431065">
      <w:pPr>
        <w:widowControl/>
        <w:spacing w:beforeLines="50" w:afterLines="50" w:line="300" w:lineRule="exac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申领单位 ( 公章 )：                        营业执照注册号：                   社会保险号：                </w:t>
      </w:r>
    </w:p>
    <w:p w:rsidR="00431065" w:rsidRPr="00150C93" w:rsidRDefault="00431065" w:rsidP="00431065">
      <w:pPr>
        <w:widowControl/>
        <w:spacing w:beforeLines="50" w:afterLines="50" w:line="300" w:lineRule="exac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失业登记号：                               补贴年份：      年           一次性扶持补贴金额：      元</w:t>
      </w:r>
    </w:p>
    <w:tbl>
      <w:tblPr>
        <w:tblW w:w="13882" w:type="dxa"/>
        <w:tblInd w:w="10" w:type="dxa"/>
        <w:tblCellMar>
          <w:left w:w="0" w:type="dxa"/>
          <w:right w:w="0" w:type="dxa"/>
        </w:tblCellMar>
        <w:tblLook w:val="01E0"/>
      </w:tblPr>
      <w:tblGrid>
        <w:gridCol w:w="6941"/>
        <w:gridCol w:w="6941"/>
      </w:tblGrid>
      <w:tr w:rsidR="00431065" w:rsidRPr="00150C93" w:rsidTr="00817EF9">
        <w:trPr>
          <w:trHeight w:val="2372"/>
        </w:trPr>
        <w:tc>
          <w:tcPr>
            <w:tcW w:w="6941" w:type="dxa"/>
            <w:tcBorders>
              <w:top w:val="single" w:sz="4" w:space="0" w:color="auto"/>
              <w:left w:val="single" w:sz="8" w:space="0" w:color="auto"/>
              <w:bottom w:val="single" w:sz="4" w:space="0" w:color="auto"/>
              <w:right w:val="single" w:sz="4" w:space="0" w:color="auto"/>
            </w:tcBorders>
          </w:tcPr>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申领人： </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身份证号码：</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开户银行：</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开户全称：</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银行账号 ： </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联系电话： </w:t>
            </w:r>
          </w:p>
          <w:p w:rsidR="00431065" w:rsidRPr="00150C93" w:rsidRDefault="00431065" w:rsidP="00817EF9">
            <w:pPr>
              <w:spacing w:beforeLines="50" w:afterLines="50" w:line="300" w:lineRule="exact"/>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年　　 月　　日 （章） </w:t>
            </w:r>
          </w:p>
        </w:tc>
        <w:tc>
          <w:tcPr>
            <w:tcW w:w="694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初审单位意见： </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初审补贴：￥       元</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审批人： </w:t>
            </w:r>
          </w:p>
          <w:p w:rsidR="00431065" w:rsidRPr="00150C93" w:rsidRDefault="00431065" w:rsidP="00817EF9">
            <w:pPr>
              <w:spacing w:beforeLines="50" w:afterLines="50" w:line="300" w:lineRule="exact"/>
              <w:ind w:right="360"/>
              <w:jc w:val="right"/>
              <w:rPr>
                <w:rFonts w:asciiTheme="minorEastAsia" w:eastAsiaTheme="minorEastAsia" w:hAnsiTheme="minorEastAsia"/>
                <w:color w:val="000000"/>
                <w:kern w:val="0"/>
                <w:sz w:val="24"/>
                <w:szCs w:val="24"/>
              </w:rPr>
            </w:pPr>
          </w:p>
          <w:p w:rsidR="00431065" w:rsidRPr="00150C93" w:rsidRDefault="00431065" w:rsidP="00817EF9">
            <w:pPr>
              <w:spacing w:beforeLines="50" w:afterLines="50" w:line="300" w:lineRule="exact"/>
              <w:ind w:right="360"/>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年　　 月　　日 （章）</w:t>
            </w:r>
          </w:p>
        </w:tc>
      </w:tr>
      <w:tr w:rsidR="00431065" w:rsidRPr="00150C93" w:rsidTr="00817EF9">
        <w:trPr>
          <w:trHeight w:val="2284"/>
        </w:trPr>
        <w:tc>
          <w:tcPr>
            <w:tcW w:w="6941" w:type="dxa"/>
            <w:tcBorders>
              <w:top w:val="single" w:sz="4" w:space="0" w:color="auto"/>
              <w:left w:val="single" w:sz="8" w:space="0" w:color="auto"/>
              <w:bottom w:val="single" w:sz="4" w:space="0" w:color="auto"/>
              <w:right w:val="single" w:sz="4" w:space="0" w:color="auto"/>
            </w:tcBorders>
          </w:tcPr>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市就业专项资金审核组意见： </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核定补贴金额：￥        元 </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p>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审核人： </w:t>
            </w:r>
          </w:p>
          <w:p w:rsidR="00431065" w:rsidRPr="00150C93" w:rsidRDefault="00431065" w:rsidP="00817EF9">
            <w:pPr>
              <w:spacing w:beforeLines="50" w:afterLines="50" w:line="300" w:lineRule="exact"/>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年　　 月　　日 （章） </w:t>
            </w:r>
          </w:p>
        </w:tc>
        <w:tc>
          <w:tcPr>
            <w:tcW w:w="694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spacing w:beforeLines="50" w:afterLines="50" w:line="300" w:lineRule="exact"/>
              <w:ind w:right="720"/>
              <w:jc w:val="right"/>
              <w:rPr>
                <w:rFonts w:asciiTheme="minorEastAsia" w:eastAsiaTheme="minorEastAsia" w:hAnsiTheme="minorEastAsia"/>
                <w:color w:val="000000"/>
                <w:kern w:val="0"/>
                <w:sz w:val="24"/>
                <w:szCs w:val="24"/>
              </w:rPr>
            </w:pPr>
          </w:p>
        </w:tc>
      </w:tr>
    </w:tbl>
    <w:p w:rsidR="00431065" w:rsidRPr="00150C93" w:rsidRDefault="00431065" w:rsidP="00431065">
      <w:pPr>
        <w:spacing w:line="300" w:lineRule="exact"/>
        <w:ind w:firstLineChars="200" w:firstLine="482"/>
        <w:rPr>
          <w:rFonts w:asciiTheme="minorEastAsia" w:eastAsiaTheme="minorEastAsia" w:hAnsiTheme="minorEastAsia"/>
          <w:b/>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附表5</w:t>
      </w:r>
    </w:p>
    <w:tbl>
      <w:tblPr>
        <w:tblW w:w="13904" w:type="dxa"/>
        <w:tblInd w:w="108" w:type="dxa"/>
        <w:tblLook w:val="0000"/>
      </w:tblPr>
      <w:tblGrid>
        <w:gridCol w:w="509"/>
        <w:gridCol w:w="1452"/>
        <w:gridCol w:w="1168"/>
        <w:gridCol w:w="1137"/>
        <w:gridCol w:w="2528"/>
        <w:gridCol w:w="632"/>
        <w:gridCol w:w="1106"/>
        <w:gridCol w:w="1580"/>
        <w:gridCol w:w="1738"/>
        <w:gridCol w:w="2054"/>
      </w:tblGrid>
      <w:tr w:rsidR="00431065" w:rsidRPr="00150C93" w:rsidTr="00817EF9">
        <w:trPr>
          <w:trHeight w:val="606"/>
        </w:trPr>
        <w:tc>
          <w:tcPr>
            <w:tcW w:w="13904" w:type="dxa"/>
            <w:gridSpan w:val="10"/>
            <w:noWrap/>
            <w:vAlign w:val="center"/>
          </w:tcPr>
          <w:p w:rsidR="00431065" w:rsidRPr="00150C93" w:rsidRDefault="00431065" w:rsidP="00817EF9">
            <w:pPr>
              <w:widowControl/>
              <w:spacing w:line="300" w:lineRule="atLeast"/>
              <w:jc w:val="center"/>
              <w:rPr>
                <w:rFonts w:asciiTheme="minorEastAsia" w:eastAsiaTheme="minorEastAsia" w:hAnsiTheme="minorEastAsia" w:hint="eastAsia"/>
                <w:b/>
                <w:bCs/>
                <w:color w:val="000000"/>
                <w:kern w:val="0"/>
                <w:sz w:val="24"/>
                <w:szCs w:val="24"/>
              </w:rPr>
            </w:pPr>
            <w:r w:rsidRPr="00150C93">
              <w:rPr>
                <w:rFonts w:asciiTheme="minorEastAsia" w:eastAsiaTheme="minorEastAsia" w:hAnsiTheme="minorEastAsia" w:hint="eastAsia"/>
                <w:b/>
                <w:bCs/>
                <w:color w:val="000000"/>
                <w:kern w:val="0"/>
                <w:sz w:val="24"/>
                <w:szCs w:val="24"/>
              </w:rPr>
              <w:lastRenderedPageBreak/>
              <w:t xml:space="preserve">  </w:t>
            </w:r>
            <w:r w:rsidRPr="00150C93">
              <w:rPr>
                <w:rFonts w:asciiTheme="minorEastAsia" w:eastAsiaTheme="minorEastAsia" w:hAnsiTheme="minorEastAsia" w:hint="eastAsia"/>
                <w:bCs/>
                <w:color w:val="000000"/>
                <w:kern w:val="0"/>
                <w:sz w:val="24"/>
                <w:szCs w:val="24"/>
              </w:rPr>
              <w:t xml:space="preserve"> </w:t>
            </w:r>
            <w:r w:rsidRPr="00150C93">
              <w:rPr>
                <w:rFonts w:asciiTheme="minorEastAsia" w:eastAsiaTheme="minorEastAsia" w:hAnsiTheme="minorEastAsia" w:hint="eastAsia"/>
                <w:b/>
                <w:bCs/>
                <w:color w:val="000000"/>
                <w:kern w:val="0"/>
                <w:sz w:val="24"/>
                <w:szCs w:val="24"/>
              </w:rPr>
              <w:t xml:space="preserve">   年第   季度高校毕业生一次性创业扶持补贴申领情况汇总表（区）</w:t>
            </w:r>
          </w:p>
          <w:p w:rsidR="00431065" w:rsidRPr="00150C93" w:rsidRDefault="00431065" w:rsidP="00817EF9">
            <w:pPr>
              <w:widowControl/>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color w:val="000000"/>
                <w:kern w:val="0"/>
                <w:sz w:val="24"/>
                <w:szCs w:val="24"/>
              </w:rPr>
              <w:t>（公章）：</w:t>
            </w:r>
          </w:p>
        </w:tc>
      </w:tr>
      <w:tr w:rsidR="00431065" w:rsidRPr="00150C93" w:rsidTr="00817EF9">
        <w:trPr>
          <w:trHeight w:val="605"/>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序号</w:t>
            </w: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申领单位</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营业执照注册号</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姓名</w:t>
            </w:r>
          </w:p>
        </w:tc>
        <w:tc>
          <w:tcPr>
            <w:tcW w:w="2528"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身份证号码</w:t>
            </w:r>
          </w:p>
        </w:tc>
        <w:tc>
          <w:tcPr>
            <w:tcW w:w="632"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性别</w:t>
            </w:r>
          </w:p>
        </w:tc>
        <w:tc>
          <w:tcPr>
            <w:tcW w:w="1106" w:type="dxa"/>
            <w:vMerge w:val="restart"/>
            <w:tcBorders>
              <w:top w:val="single" w:sz="4" w:space="0" w:color="auto"/>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补贴金额合计（元）</w:t>
            </w:r>
          </w:p>
        </w:tc>
        <w:tc>
          <w:tcPr>
            <w:tcW w:w="1580" w:type="dxa"/>
            <w:vMerge w:val="restart"/>
            <w:tcBorders>
              <w:top w:val="single" w:sz="4" w:space="0" w:color="auto"/>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开户银行</w:t>
            </w:r>
          </w:p>
        </w:tc>
        <w:tc>
          <w:tcPr>
            <w:tcW w:w="1738"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银行账号</w:t>
            </w:r>
          </w:p>
        </w:tc>
        <w:tc>
          <w:tcPr>
            <w:tcW w:w="2054"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开户名称</w:t>
            </w:r>
          </w:p>
        </w:tc>
      </w:tr>
      <w:tr w:rsidR="00431065" w:rsidRPr="00150C93" w:rsidTr="00817EF9">
        <w:trPr>
          <w:trHeight w:hRule="exact" w:val="431"/>
        </w:trPr>
        <w:tc>
          <w:tcPr>
            <w:tcW w:w="0" w:type="auto"/>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528"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106" w:type="dxa"/>
            <w:vMerge/>
            <w:tcBorders>
              <w:top w:val="single" w:sz="4" w:space="0" w:color="auto"/>
              <w:left w:val="nil"/>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580" w:type="dxa"/>
            <w:vMerge/>
            <w:tcBorders>
              <w:top w:val="single" w:sz="4" w:space="0" w:color="auto"/>
              <w:left w:val="nil"/>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570"/>
        </w:trPr>
        <w:tc>
          <w:tcPr>
            <w:tcW w:w="509" w:type="dxa"/>
            <w:tcBorders>
              <w:top w:val="nil"/>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5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6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37"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632"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vAlign w:val="center"/>
          </w:tcPr>
          <w:p w:rsidR="00431065" w:rsidRPr="00150C93" w:rsidRDefault="00431065" w:rsidP="00817EF9">
            <w:pPr>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570"/>
        </w:trPr>
        <w:tc>
          <w:tcPr>
            <w:tcW w:w="7426" w:type="dxa"/>
            <w:gridSpan w:val="6"/>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合计：</w:t>
            </w:r>
          </w:p>
        </w:tc>
        <w:tc>
          <w:tcPr>
            <w:tcW w:w="1106" w:type="dxa"/>
            <w:tcBorders>
              <w:top w:val="nil"/>
              <w:left w:val="nil"/>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580" w:type="dxa"/>
            <w:tcBorders>
              <w:top w:val="nil"/>
              <w:left w:val="nil"/>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附表6</w:t>
      </w:r>
    </w:p>
    <w:p w:rsidR="00431065" w:rsidRPr="00150C93" w:rsidRDefault="00431065" w:rsidP="00431065">
      <w:pPr>
        <w:widowControl/>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年第   季度申领高校毕业生自主创业社会保险补贴和岗位补贴审批表</w:t>
      </w:r>
    </w:p>
    <w:p w:rsidR="00431065" w:rsidRPr="00150C93" w:rsidRDefault="00431065" w:rsidP="00431065">
      <w:pPr>
        <w:widowControl/>
        <w:spacing w:beforeLines="50" w:afterLines="50" w:line="300" w:lineRule="exact"/>
        <w:jc w:val="left"/>
        <w:rPr>
          <w:rFonts w:asciiTheme="minorEastAsia" w:eastAsiaTheme="minorEastAsia" w:hAnsiTheme="minorEastAsia"/>
          <w:color w:val="000000"/>
          <w:kern w:val="0"/>
          <w:sz w:val="24"/>
          <w:szCs w:val="24"/>
        </w:rPr>
      </w:pPr>
    </w:p>
    <w:p w:rsidR="00431065" w:rsidRPr="00150C93" w:rsidRDefault="00431065" w:rsidP="00431065">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申领单位 ( 公章 ) ：                      营业执照注册号：                  社会保险号：               补贴月份：   </w:t>
      </w:r>
    </w:p>
    <w:p w:rsidR="00431065" w:rsidRPr="00150C93" w:rsidRDefault="00431065" w:rsidP="00431065">
      <w:pPr>
        <w:widowControl/>
        <w:tabs>
          <w:tab w:val="right" w:pos="15704"/>
        </w:tabs>
        <w:spacing w:beforeLines="50" w:afterLines="50" w:line="300" w:lineRule="exact"/>
        <w:ind w:left="3811" w:hangingChars="1588" w:hanging="3811"/>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申报保险费补贴金额：      元（其中养老：    元，失业：    元，工伤：    元，医疗：    元，生育：   元）岗位补贴金额：   元</w:t>
      </w:r>
    </w:p>
    <w:tbl>
      <w:tblPr>
        <w:tblW w:w="1491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58"/>
        <w:gridCol w:w="316"/>
        <w:gridCol w:w="1248"/>
        <w:gridCol w:w="776"/>
        <w:gridCol w:w="1260"/>
        <w:gridCol w:w="540"/>
        <w:gridCol w:w="540"/>
        <w:gridCol w:w="720"/>
        <w:gridCol w:w="720"/>
        <w:gridCol w:w="900"/>
        <w:gridCol w:w="360"/>
        <w:gridCol w:w="360"/>
        <w:gridCol w:w="720"/>
        <w:gridCol w:w="720"/>
        <w:gridCol w:w="720"/>
        <w:gridCol w:w="900"/>
        <w:gridCol w:w="900"/>
        <w:gridCol w:w="900"/>
        <w:gridCol w:w="988"/>
        <w:gridCol w:w="948"/>
        <w:gridCol w:w="224"/>
      </w:tblGrid>
      <w:tr w:rsidR="00431065" w:rsidRPr="00150C93" w:rsidTr="00817EF9">
        <w:trPr>
          <w:gridBefore w:val="1"/>
          <w:wBefore w:w="158" w:type="dxa"/>
          <w:trHeight w:val="2850"/>
        </w:trPr>
        <w:tc>
          <w:tcPr>
            <w:tcW w:w="7380" w:type="dxa"/>
            <w:gridSpan w:val="10"/>
            <w:tcBorders>
              <w:top w:val="outset" w:sz="6" w:space="0" w:color="auto"/>
              <w:left w:val="single" w:sz="8" w:space="0" w:color="auto"/>
              <w:bottom w:val="outset" w:sz="6" w:space="0" w:color="auto"/>
              <w:right w:val="outset" w:sz="6" w:space="0" w:color="auto"/>
            </w:tcBorders>
          </w:tcPr>
          <w:p w:rsidR="00431065" w:rsidRPr="00150C93" w:rsidRDefault="00431065" w:rsidP="00817EF9">
            <w:pPr>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申领人： </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补贴期：    年    月至    年    月</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审批人： </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开户名称：                  开户行：              </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银行账号：</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联系电话： </w:t>
            </w:r>
          </w:p>
          <w:p w:rsidR="00431065" w:rsidRPr="00150C93" w:rsidRDefault="00431065" w:rsidP="00817EF9">
            <w:pPr>
              <w:widowControl/>
              <w:spacing w:beforeLines="50" w:afterLines="50" w:line="300" w:lineRule="exact"/>
              <w:ind w:right="45"/>
              <w:jc w:val="right"/>
              <w:rPr>
                <w:rFonts w:asciiTheme="minorEastAsia" w:eastAsiaTheme="minorEastAsia" w:hAnsiTheme="minorEastAsia"/>
                <w:color w:val="000000"/>
                <w:kern w:val="0"/>
                <w:sz w:val="24"/>
                <w:szCs w:val="24"/>
              </w:rPr>
            </w:pPr>
          </w:p>
          <w:p w:rsidR="00431065" w:rsidRPr="00150C93" w:rsidRDefault="00431065" w:rsidP="00817EF9">
            <w:pPr>
              <w:widowControl/>
              <w:spacing w:beforeLines="50" w:afterLines="50" w:line="300" w:lineRule="exact"/>
              <w:ind w:right="45"/>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年 　　月　　 日 （章） </w:t>
            </w:r>
          </w:p>
        </w:tc>
        <w:tc>
          <w:tcPr>
            <w:tcW w:w="7380" w:type="dxa"/>
            <w:gridSpan w:val="10"/>
            <w:tcBorders>
              <w:top w:val="outset" w:sz="6" w:space="0" w:color="auto"/>
              <w:left w:val="outset" w:sz="6" w:space="0" w:color="auto"/>
              <w:bottom w:val="outset" w:sz="6" w:space="0" w:color="auto"/>
              <w:right w:val="outset" w:sz="6" w:space="0" w:color="auto"/>
            </w:tcBorders>
          </w:tcPr>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初审单位意见： </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初审社保补贴金额：￥       元</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初审岗位补贴金额：￥       元</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审批人： </w:t>
            </w:r>
          </w:p>
          <w:p w:rsidR="00431065" w:rsidRPr="00150C93" w:rsidRDefault="00431065" w:rsidP="00817EF9">
            <w:pPr>
              <w:widowControl/>
              <w:spacing w:beforeLines="50" w:afterLines="50" w:line="300" w:lineRule="exact"/>
              <w:ind w:right="360"/>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年 　　月　　 日 （章）</w:t>
            </w:r>
          </w:p>
        </w:tc>
      </w:tr>
      <w:tr w:rsidR="00431065" w:rsidRPr="00150C93" w:rsidTr="00817EF9">
        <w:trPr>
          <w:gridBefore w:val="1"/>
          <w:wBefore w:w="158" w:type="dxa"/>
          <w:trHeight w:val="2951"/>
        </w:trPr>
        <w:tc>
          <w:tcPr>
            <w:tcW w:w="7380" w:type="dxa"/>
            <w:gridSpan w:val="10"/>
            <w:tcBorders>
              <w:top w:val="outset" w:sz="6" w:space="0" w:color="auto"/>
              <w:left w:val="single" w:sz="8" w:space="0" w:color="auto"/>
              <w:bottom w:val="outset" w:sz="6" w:space="0" w:color="auto"/>
              <w:right w:val="outset" w:sz="6" w:space="0" w:color="auto"/>
            </w:tcBorders>
          </w:tcPr>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市就业专项资金审核组意见： </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同意保险补贴：     人，金额：￥      元</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岗位补贴金额：￥       元</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widowControl/>
              <w:spacing w:beforeLines="50" w:afterLines="5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经手人：　　　　　　　　　审核人：</w:t>
            </w:r>
          </w:p>
          <w:p w:rsidR="00431065" w:rsidRPr="00150C93" w:rsidRDefault="00431065" w:rsidP="00817EF9">
            <w:pPr>
              <w:widowControl/>
              <w:spacing w:beforeLines="50" w:afterLines="50" w:line="300" w:lineRule="exact"/>
              <w:ind w:right="90"/>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年 　　月　　 日 （章）</w:t>
            </w:r>
          </w:p>
        </w:tc>
        <w:tc>
          <w:tcPr>
            <w:tcW w:w="7380" w:type="dxa"/>
            <w:gridSpan w:val="10"/>
            <w:tcBorders>
              <w:top w:val="outset" w:sz="6" w:space="0" w:color="auto"/>
              <w:left w:val="outset" w:sz="6" w:space="0" w:color="auto"/>
              <w:bottom w:val="outset" w:sz="6" w:space="0" w:color="auto"/>
              <w:right w:val="outset" w:sz="6" w:space="0" w:color="auto"/>
            </w:tcBorders>
          </w:tcPr>
          <w:p w:rsidR="00431065" w:rsidRPr="00150C93" w:rsidRDefault="00431065" w:rsidP="00817EF9">
            <w:pPr>
              <w:widowControl/>
              <w:spacing w:beforeLines="50" w:afterLines="50" w:line="300" w:lineRule="exact"/>
              <w:jc w:val="right"/>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615"/>
        </w:trPr>
        <w:tc>
          <w:tcPr>
            <w:tcW w:w="14694" w:type="dxa"/>
            <w:gridSpan w:val="20"/>
            <w:tcBorders>
              <w:top w:val="nil"/>
              <w:left w:val="nil"/>
              <w:bottom w:val="single" w:sz="4" w:space="0" w:color="000000"/>
              <w:right w:val="nil"/>
            </w:tcBorders>
            <w:noWrap/>
            <w:vAlign w:val="center"/>
          </w:tcPr>
          <w:p w:rsidR="00431065" w:rsidRPr="00150C93" w:rsidRDefault="00431065" w:rsidP="00817EF9">
            <w:pPr>
              <w:widowControl/>
              <w:rPr>
                <w:rFonts w:asciiTheme="minorEastAsia" w:eastAsiaTheme="minorEastAsia" w:hAnsiTheme="minorEastAsia"/>
                <w:bCs/>
                <w:color w:val="000000"/>
                <w:kern w:val="0"/>
                <w:sz w:val="24"/>
                <w:szCs w:val="24"/>
              </w:rPr>
            </w:pPr>
            <w:r w:rsidRPr="00150C93">
              <w:rPr>
                <w:rFonts w:asciiTheme="minorEastAsia" w:eastAsiaTheme="minorEastAsia" w:hAnsiTheme="minorEastAsia"/>
                <w:bCs/>
                <w:color w:val="000000"/>
                <w:kern w:val="0"/>
                <w:sz w:val="24"/>
                <w:szCs w:val="24"/>
              </w:rPr>
              <w:t>附表7</w:t>
            </w:r>
          </w:p>
          <w:p w:rsidR="00431065" w:rsidRPr="00150C93" w:rsidRDefault="00431065" w:rsidP="00817EF9">
            <w:pPr>
              <w:widowControl/>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bCs/>
                <w:color w:val="000000"/>
                <w:kern w:val="0"/>
                <w:sz w:val="24"/>
                <w:szCs w:val="24"/>
              </w:rPr>
              <w:t>年第    季度高校毕业生自主创业</w:t>
            </w:r>
            <w:r w:rsidRPr="00150C93">
              <w:rPr>
                <w:rFonts w:asciiTheme="minorEastAsia" w:eastAsiaTheme="minorEastAsia" w:hAnsiTheme="minorEastAsia" w:hint="eastAsia"/>
                <w:color w:val="000000"/>
                <w:sz w:val="24"/>
                <w:szCs w:val="24"/>
              </w:rPr>
              <w:t>社会保险补贴和岗位补贴申领情况汇总表（区）</w:t>
            </w:r>
          </w:p>
          <w:p w:rsidR="00431065" w:rsidRPr="00150C93" w:rsidRDefault="00431065" w:rsidP="00817EF9">
            <w:pPr>
              <w:widowControl/>
              <w:rPr>
                <w:rFonts w:asciiTheme="minorEastAsia" w:eastAsiaTheme="minorEastAsia" w:hAnsiTheme="minorEastAsia"/>
                <w:bCs/>
                <w:color w:val="000000"/>
                <w:kern w:val="0"/>
                <w:sz w:val="24"/>
                <w:szCs w:val="24"/>
              </w:rPr>
            </w:pPr>
            <w:r w:rsidRPr="00150C93">
              <w:rPr>
                <w:rFonts w:asciiTheme="minorEastAsia" w:eastAsiaTheme="minorEastAsia" w:hAnsiTheme="minorEastAsia"/>
                <w:color w:val="000000"/>
                <w:sz w:val="24"/>
                <w:szCs w:val="24"/>
              </w:rPr>
              <w:t>（公章）：</w:t>
            </w: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492"/>
        </w:trPr>
        <w:tc>
          <w:tcPr>
            <w:tcW w:w="474" w:type="dxa"/>
            <w:gridSpan w:val="2"/>
            <w:vMerge w:val="restart"/>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lastRenderedPageBreak/>
              <w:t>序号</w:t>
            </w:r>
          </w:p>
        </w:tc>
        <w:tc>
          <w:tcPr>
            <w:tcW w:w="1248" w:type="dxa"/>
            <w:vMerge w:val="restart"/>
            <w:tcBorders>
              <w:top w:val="nil"/>
              <w:left w:val="single" w:sz="4" w:space="0" w:color="000000"/>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申领单位</w:t>
            </w:r>
          </w:p>
        </w:tc>
        <w:tc>
          <w:tcPr>
            <w:tcW w:w="776" w:type="dxa"/>
            <w:vMerge w:val="restart"/>
            <w:tcBorders>
              <w:top w:val="nil"/>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单位性质</w:t>
            </w:r>
          </w:p>
        </w:tc>
        <w:tc>
          <w:tcPr>
            <w:tcW w:w="1260" w:type="dxa"/>
            <w:vMerge w:val="restart"/>
            <w:tcBorders>
              <w:top w:val="nil"/>
              <w:left w:val="single" w:sz="4" w:space="0" w:color="auto"/>
              <w:bottom w:val="single" w:sz="4" w:space="0" w:color="000000"/>
              <w:right w:val="nil"/>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营业执照注册号</w:t>
            </w:r>
          </w:p>
        </w:tc>
        <w:tc>
          <w:tcPr>
            <w:tcW w:w="2520" w:type="dxa"/>
            <w:gridSpan w:val="4"/>
            <w:tcBorders>
              <w:top w:val="single" w:sz="4" w:space="0" w:color="000000"/>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补贴人数</w:t>
            </w:r>
          </w:p>
        </w:tc>
        <w:tc>
          <w:tcPr>
            <w:tcW w:w="4680" w:type="dxa"/>
            <w:gridSpan w:val="7"/>
            <w:tcBorders>
              <w:top w:val="single" w:sz="4" w:space="0" w:color="000000"/>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社会保险补贴金额（元）</w:t>
            </w:r>
          </w:p>
        </w:tc>
        <w:tc>
          <w:tcPr>
            <w:tcW w:w="900" w:type="dxa"/>
            <w:vMerge w:val="restart"/>
            <w:tcBorders>
              <w:top w:val="nil"/>
              <w:left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岗位补贴金额（元）</w:t>
            </w:r>
          </w:p>
        </w:tc>
        <w:tc>
          <w:tcPr>
            <w:tcW w:w="900" w:type="dxa"/>
            <w:vMerge w:val="restart"/>
            <w:tcBorders>
              <w:top w:val="nil"/>
              <w:left w:val="single" w:sz="4" w:space="0" w:color="auto"/>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w:t>
            </w:r>
          </w:p>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银行</w:t>
            </w:r>
          </w:p>
        </w:tc>
        <w:tc>
          <w:tcPr>
            <w:tcW w:w="988" w:type="dxa"/>
            <w:vMerge w:val="restart"/>
            <w:tcBorders>
              <w:top w:val="nil"/>
              <w:left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银行</w:t>
            </w:r>
          </w:p>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账号</w:t>
            </w:r>
          </w:p>
        </w:tc>
        <w:tc>
          <w:tcPr>
            <w:tcW w:w="948" w:type="dxa"/>
            <w:vMerge w:val="restart"/>
            <w:tcBorders>
              <w:top w:val="nil"/>
              <w:left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w:t>
            </w:r>
          </w:p>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名称</w:t>
            </w: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690"/>
        </w:trPr>
        <w:tc>
          <w:tcPr>
            <w:tcW w:w="474" w:type="dxa"/>
            <w:gridSpan w:val="2"/>
            <w:vMerge/>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vMerge/>
            <w:tcBorders>
              <w:top w:val="nil"/>
              <w:left w:val="single" w:sz="4" w:space="0" w:color="000000"/>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vMerge/>
            <w:tcBorders>
              <w:top w:val="nil"/>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男</w:t>
            </w:r>
          </w:p>
        </w:tc>
        <w:tc>
          <w:tcPr>
            <w:tcW w:w="54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女</w:t>
            </w:r>
          </w:p>
        </w:tc>
        <w:tc>
          <w:tcPr>
            <w:tcW w:w="720" w:type="dxa"/>
            <w:tcBorders>
              <w:top w:val="nil"/>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本市</w:t>
            </w:r>
          </w:p>
        </w:tc>
        <w:tc>
          <w:tcPr>
            <w:tcW w:w="720" w:type="dxa"/>
            <w:tcBorders>
              <w:top w:val="nil"/>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非本市</w:t>
            </w: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养老</w:t>
            </w:r>
          </w:p>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保险</w:t>
            </w: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失业保险</w:t>
            </w:r>
          </w:p>
        </w:tc>
        <w:tc>
          <w:tcPr>
            <w:tcW w:w="720" w:type="dxa"/>
            <w:tcBorders>
              <w:top w:val="nil"/>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工伤</w:t>
            </w:r>
          </w:p>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保险</w:t>
            </w: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医疗保险</w:t>
            </w: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生育保险</w:t>
            </w: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合计</w:t>
            </w:r>
          </w:p>
        </w:tc>
        <w:tc>
          <w:tcPr>
            <w:tcW w:w="900" w:type="dxa"/>
            <w:vMerge/>
            <w:tcBorders>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vMerge/>
            <w:tcBorders>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vMerge/>
            <w:tcBorders>
              <w:left w:val="single" w:sz="4" w:space="0" w:color="000000"/>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vMerge/>
            <w:tcBorders>
              <w:left w:val="single" w:sz="4" w:space="0" w:color="000000"/>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single" w:sz="4" w:space="0" w:color="auto"/>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474" w:type="dxa"/>
            <w:gridSpan w:val="2"/>
            <w:tcBorders>
              <w:top w:val="nil"/>
              <w:left w:val="single" w:sz="8"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4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76"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126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nil"/>
              <w:left w:val="nil"/>
              <w:bottom w:val="single" w:sz="4" w:space="0" w:color="auto"/>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r w:rsidR="00431065" w:rsidRPr="00150C93" w:rsidTr="0081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224" w:type="dxa"/>
          <w:trHeight w:val="510"/>
        </w:trPr>
        <w:tc>
          <w:tcPr>
            <w:tcW w:w="3758" w:type="dxa"/>
            <w:gridSpan w:val="5"/>
            <w:tcBorders>
              <w:top w:val="nil"/>
              <w:left w:val="single" w:sz="8"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合计</w:t>
            </w: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54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gridSpan w:val="2"/>
            <w:tcBorders>
              <w:top w:val="nil"/>
              <w:left w:val="nil"/>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720" w:type="dxa"/>
            <w:tcBorders>
              <w:top w:val="nil"/>
              <w:left w:val="single" w:sz="4" w:space="0" w:color="auto"/>
              <w:bottom w:val="single" w:sz="4" w:space="0" w:color="000000"/>
              <w:right w:val="single" w:sz="4" w:space="0" w:color="auto"/>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spacing w:line="300" w:lineRule="exact"/>
              <w:jc w:val="center"/>
              <w:rPr>
                <w:rFonts w:asciiTheme="minorEastAsia" w:eastAsiaTheme="minorEastAsia" w:hAnsiTheme="minorEastAsia"/>
                <w:color w:val="000000"/>
                <w:kern w:val="0"/>
                <w:sz w:val="24"/>
                <w:szCs w:val="24"/>
              </w:rPr>
            </w:pPr>
          </w:p>
        </w:tc>
        <w:tc>
          <w:tcPr>
            <w:tcW w:w="900" w:type="dxa"/>
            <w:tcBorders>
              <w:top w:val="nil"/>
              <w:left w:val="nil"/>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00" w:type="dxa"/>
            <w:tcBorders>
              <w:top w:val="nil"/>
              <w:left w:val="single" w:sz="4" w:space="0" w:color="auto"/>
              <w:bottom w:val="single" w:sz="4" w:space="0" w:color="000000"/>
              <w:right w:val="single" w:sz="4" w:space="0" w:color="000000"/>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88" w:type="dxa"/>
            <w:tcBorders>
              <w:top w:val="nil"/>
              <w:left w:val="nil"/>
              <w:bottom w:val="single" w:sz="4" w:space="0" w:color="000000"/>
              <w:right w:val="nil"/>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c>
          <w:tcPr>
            <w:tcW w:w="948" w:type="dxa"/>
            <w:tcBorders>
              <w:top w:val="single" w:sz="4" w:space="0" w:color="auto"/>
              <w:left w:val="single" w:sz="4" w:space="0" w:color="auto"/>
              <w:bottom w:val="single" w:sz="4" w:space="0" w:color="000000"/>
              <w:right w:val="single" w:sz="4" w:space="0" w:color="auto"/>
            </w:tcBorders>
            <w:vAlign w:val="center"/>
          </w:tcPr>
          <w:p w:rsidR="00431065" w:rsidRPr="00150C93" w:rsidRDefault="00431065" w:rsidP="00817EF9">
            <w:pPr>
              <w:widowControl/>
              <w:spacing w:line="300" w:lineRule="exact"/>
              <w:jc w:val="center"/>
              <w:rPr>
                <w:rFonts w:asciiTheme="minorEastAsia" w:eastAsiaTheme="minorEastAsia" w:hAnsiTheme="minorEastAsia"/>
                <w:color w:val="000000"/>
                <w:kern w:val="0"/>
                <w:sz w:val="24"/>
                <w:szCs w:val="24"/>
              </w:rPr>
            </w:pP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附表8</w:t>
      </w:r>
    </w:p>
    <w:p w:rsidR="00431065" w:rsidRPr="00150C93" w:rsidRDefault="00431065" w:rsidP="00431065">
      <w:pPr>
        <w:widowControl/>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bCs/>
          <w:color w:val="000000"/>
          <w:kern w:val="0"/>
          <w:sz w:val="24"/>
          <w:szCs w:val="24"/>
        </w:rPr>
        <w:t>年第    季度申领高校毕业生一次性创业带动就业扶持补贴审批表</w:t>
      </w:r>
    </w:p>
    <w:p w:rsidR="00431065" w:rsidRPr="00150C93" w:rsidRDefault="00431065" w:rsidP="00431065">
      <w:pPr>
        <w:widowControl/>
        <w:spacing w:beforeLines="100" w:afterLines="100" w:line="300" w:lineRule="exac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申领单位 ( 公章 )：                        营业执照注册号：                   社会保险号：                             </w:t>
      </w:r>
    </w:p>
    <w:p w:rsidR="00431065" w:rsidRPr="00150C93" w:rsidRDefault="00431065" w:rsidP="00431065">
      <w:pPr>
        <w:widowControl/>
        <w:spacing w:beforeLines="100" w:afterLines="100" w:line="300" w:lineRule="exac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lastRenderedPageBreak/>
        <w:t xml:space="preserve">单位吸纳      </w:t>
      </w:r>
      <w:proofErr w:type="gramStart"/>
      <w:r w:rsidRPr="00150C93">
        <w:rPr>
          <w:rFonts w:asciiTheme="minorEastAsia" w:eastAsiaTheme="minorEastAsia" w:hAnsiTheme="minorEastAsia"/>
          <w:color w:val="000000"/>
          <w:kern w:val="0"/>
          <w:sz w:val="24"/>
          <w:szCs w:val="24"/>
        </w:rPr>
        <w:t>位稳定</w:t>
      </w:r>
      <w:proofErr w:type="gramEnd"/>
      <w:r w:rsidRPr="00150C93">
        <w:rPr>
          <w:rFonts w:asciiTheme="minorEastAsia" w:eastAsiaTheme="minorEastAsia" w:hAnsiTheme="minorEastAsia"/>
          <w:color w:val="000000"/>
          <w:kern w:val="0"/>
          <w:sz w:val="24"/>
          <w:szCs w:val="24"/>
        </w:rPr>
        <w:t>就业1年以上的高校毕业生、失业人员和农村劳动力，一次性扶持补贴金额：         元  。</w:t>
      </w:r>
    </w:p>
    <w:tbl>
      <w:tblPr>
        <w:tblW w:w="14040" w:type="dxa"/>
        <w:tblInd w:w="10" w:type="dxa"/>
        <w:tblCellMar>
          <w:left w:w="0" w:type="dxa"/>
          <w:right w:w="0" w:type="dxa"/>
        </w:tblCellMar>
        <w:tblLook w:val="01E0"/>
      </w:tblPr>
      <w:tblGrid>
        <w:gridCol w:w="7020"/>
        <w:gridCol w:w="7020"/>
      </w:tblGrid>
      <w:tr w:rsidR="00431065" w:rsidRPr="00150C93" w:rsidTr="00817EF9">
        <w:trPr>
          <w:trHeight w:hRule="exact" w:val="3403"/>
        </w:trPr>
        <w:tc>
          <w:tcPr>
            <w:tcW w:w="7020" w:type="dxa"/>
            <w:tcBorders>
              <w:top w:val="single" w:sz="4" w:space="0" w:color="auto"/>
              <w:left w:val="single" w:sz="8" w:space="0" w:color="auto"/>
              <w:bottom w:val="single" w:sz="4" w:space="0" w:color="auto"/>
              <w:right w:val="single" w:sz="4" w:space="0" w:color="auto"/>
            </w:tcBorders>
          </w:tcPr>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申领人： </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开户银行：</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开户全称：</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银行账号 ： </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联系电话： </w:t>
            </w:r>
          </w:p>
          <w:p w:rsidR="00431065" w:rsidRPr="00150C93" w:rsidRDefault="00431065" w:rsidP="00817EF9">
            <w:pPr>
              <w:spacing w:beforeLines="100" w:afterLines="100" w:line="300" w:lineRule="exact"/>
              <w:ind w:right="226" w:firstLineChars="1711" w:firstLine="4106"/>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年　　 月　　日 （章） </w:t>
            </w:r>
          </w:p>
        </w:tc>
        <w:tc>
          <w:tcPr>
            <w:tcW w:w="70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初审单位意见： </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初审补贴：￥       元</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审批人： </w:t>
            </w:r>
          </w:p>
          <w:p w:rsidR="00431065" w:rsidRPr="00150C93" w:rsidRDefault="00431065" w:rsidP="00817EF9">
            <w:pPr>
              <w:spacing w:beforeLines="100" w:afterLines="100" w:line="300" w:lineRule="exact"/>
              <w:ind w:right="360"/>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年　　 月　　日 （章）</w:t>
            </w:r>
          </w:p>
        </w:tc>
      </w:tr>
      <w:tr w:rsidR="00431065" w:rsidRPr="00150C93" w:rsidTr="00817EF9">
        <w:trPr>
          <w:trHeight w:val="2472"/>
        </w:trPr>
        <w:tc>
          <w:tcPr>
            <w:tcW w:w="7020" w:type="dxa"/>
            <w:tcBorders>
              <w:top w:val="single" w:sz="4" w:space="0" w:color="auto"/>
              <w:left w:val="single" w:sz="8" w:space="0" w:color="auto"/>
              <w:bottom w:val="single" w:sz="4" w:space="0" w:color="auto"/>
              <w:right w:val="single" w:sz="4" w:space="0" w:color="auto"/>
            </w:tcBorders>
          </w:tcPr>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市就业专项资金审核组意见： </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同意补贴金额：￥        元 </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（大写）：</w:t>
            </w:r>
          </w:p>
          <w:p w:rsidR="00431065" w:rsidRPr="00150C93" w:rsidRDefault="00431065" w:rsidP="00817EF9">
            <w:pPr>
              <w:spacing w:beforeLines="100" w:afterLines="100" w:line="300" w:lineRule="exact"/>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经手人：                       　　审核人： </w:t>
            </w:r>
          </w:p>
          <w:p w:rsidR="00431065" w:rsidRPr="00150C93" w:rsidRDefault="00431065" w:rsidP="00817EF9">
            <w:pPr>
              <w:spacing w:beforeLines="100" w:afterLines="100" w:line="300" w:lineRule="exact"/>
              <w:jc w:val="righ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年　　 月　　日 （章） </w:t>
            </w:r>
          </w:p>
        </w:tc>
        <w:tc>
          <w:tcPr>
            <w:tcW w:w="70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spacing w:beforeLines="100" w:afterLines="100" w:line="300" w:lineRule="exact"/>
              <w:ind w:right="720"/>
              <w:jc w:val="right"/>
              <w:rPr>
                <w:rFonts w:asciiTheme="minorEastAsia" w:eastAsiaTheme="minorEastAsia" w:hAnsiTheme="minorEastAsia"/>
                <w:color w:val="000000"/>
                <w:kern w:val="0"/>
                <w:sz w:val="24"/>
                <w:szCs w:val="24"/>
              </w:rPr>
            </w:pPr>
          </w:p>
        </w:tc>
      </w:tr>
    </w:tbl>
    <w:p w:rsidR="00431065" w:rsidRPr="00150C93" w:rsidRDefault="00431065" w:rsidP="00431065">
      <w:pPr>
        <w:rPr>
          <w:rFonts w:asciiTheme="minorEastAsia" w:eastAsiaTheme="minorEastAsia" w:hAnsiTheme="minorEastAsia"/>
          <w:b/>
          <w:color w:val="000000"/>
          <w:sz w:val="24"/>
          <w:szCs w:val="24"/>
        </w:rPr>
      </w:pPr>
    </w:p>
    <w:p w:rsidR="00431065" w:rsidRPr="00150C93" w:rsidRDefault="00431065" w:rsidP="00431065">
      <w:pP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附表9</w:t>
      </w:r>
    </w:p>
    <w:p w:rsidR="00431065" w:rsidRPr="00150C93" w:rsidRDefault="00431065" w:rsidP="00431065">
      <w:pPr>
        <w:jc w:val="center"/>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color w:val="000000"/>
          <w:kern w:val="0"/>
          <w:sz w:val="24"/>
          <w:szCs w:val="24"/>
        </w:rPr>
        <w:t>年第    季度申领高校毕业生一次性创业带动就业扶持补贴人员花名册</w:t>
      </w:r>
    </w:p>
    <w:p w:rsidR="00431065" w:rsidRPr="00150C93" w:rsidRDefault="00431065" w:rsidP="00431065">
      <w:pPr>
        <w:rPr>
          <w:rFonts w:asciiTheme="minorEastAsia" w:eastAsiaTheme="minorEastAsia" w:hAnsiTheme="minorEastAsia"/>
          <w:bCs/>
          <w:color w:val="000000"/>
          <w:kern w:val="0"/>
          <w:sz w:val="24"/>
          <w:szCs w:val="24"/>
        </w:rPr>
      </w:pPr>
    </w:p>
    <w:p w:rsidR="00431065" w:rsidRPr="00150C93" w:rsidRDefault="00431065" w:rsidP="00431065">
      <w:pPr>
        <w:rPr>
          <w:rFonts w:asciiTheme="minorEastAsia" w:eastAsiaTheme="minorEastAsia" w:hAnsiTheme="minorEastAsia"/>
          <w:color w:val="000000"/>
          <w:kern w:val="0"/>
          <w:sz w:val="24"/>
          <w:szCs w:val="24"/>
        </w:rPr>
      </w:pPr>
      <w:r w:rsidRPr="00150C93">
        <w:rPr>
          <w:rFonts w:asciiTheme="minorEastAsia" w:eastAsiaTheme="minorEastAsia" w:hAnsiTheme="minorEastAsia"/>
          <w:bCs/>
          <w:color w:val="000000"/>
          <w:kern w:val="0"/>
          <w:sz w:val="24"/>
          <w:szCs w:val="24"/>
        </w:rPr>
        <w:t>申领单位</w:t>
      </w:r>
      <w:r w:rsidRPr="00150C93">
        <w:rPr>
          <w:rFonts w:asciiTheme="minorEastAsia" w:eastAsiaTheme="minorEastAsia" w:hAnsiTheme="minorEastAsia"/>
          <w:color w:val="000000"/>
          <w:kern w:val="0"/>
          <w:sz w:val="24"/>
          <w:szCs w:val="24"/>
        </w:rPr>
        <w:t>（ 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1250"/>
        <w:gridCol w:w="2802"/>
        <w:gridCol w:w="1095"/>
        <w:gridCol w:w="1142"/>
        <w:gridCol w:w="1405"/>
        <w:gridCol w:w="1405"/>
        <w:gridCol w:w="1405"/>
        <w:gridCol w:w="1405"/>
        <w:gridCol w:w="1690"/>
      </w:tblGrid>
      <w:tr w:rsidR="00431065" w:rsidRPr="00150C93" w:rsidTr="00817EF9">
        <w:trPr>
          <w:trHeight w:val="615"/>
        </w:trPr>
        <w:tc>
          <w:tcPr>
            <w:tcW w:w="740"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lastRenderedPageBreak/>
              <w:t>序号</w:t>
            </w:r>
          </w:p>
        </w:tc>
        <w:tc>
          <w:tcPr>
            <w:tcW w:w="1264"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姓名</w:t>
            </w:r>
          </w:p>
        </w:tc>
        <w:tc>
          <w:tcPr>
            <w:tcW w:w="2844"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身份证号码</w:t>
            </w:r>
          </w:p>
        </w:tc>
        <w:tc>
          <w:tcPr>
            <w:tcW w:w="1106"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性别</w:t>
            </w:r>
          </w:p>
        </w:tc>
        <w:tc>
          <w:tcPr>
            <w:tcW w:w="1154"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年龄</w:t>
            </w:r>
          </w:p>
        </w:tc>
        <w:tc>
          <w:tcPr>
            <w:tcW w:w="1422"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就业登记</w:t>
            </w:r>
          </w:p>
        </w:tc>
        <w:tc>
          <w:tcPr>
            <w:tcW w:w="1422"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城镇失业</w:t>
            </w:r>
          </w:p>
        </w:tc>
        <w:tc>
          <w:tcPr>
            <w:tcW w:w="1422"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农村劳动力</w:t>
            </w:r>
          </w:p>
        </w:tc>
        <w:tc>
          <w:tcPr>
            <w:tcW w:w="1422"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高校毕业生</w:t>
            </w:r>
          </w:p>
        </w:tc>
        <w:tc>
          <w:tcPr>
            <w:tcW w:w="1712" w:type="dxa"/>
            <w:vAlign w:val="center"/>
          </w:tcPr>
          <w:p w:rsidR="00431065" w:rsidRPr="00150C93" w:rsidRDefault="00431065" w:rsidP="00817EF9">
            <w:pPr>
              <w:spacing w:before="100" w:beforeAutospacing="1" w:after="100" w:afterAutospacing="1" w:line="3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合同起止日期</w:t>
            </w: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615"/>
        </w:trPr>
        <w:tc>
          <w:tcPr>
            <w:tcW w:w="74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84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71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bl>
    <w:p w:rsidR="00431065" w:rsidRPr="00150C93" w:rsidRDefault="00431065" w:rsidP="00431065">
      <w:pPr>
        <w:rPr>
          <w:rFonts w:asciiTheme="minorEastAsia" w:eastAsiaTheme="minorEastAsia" w:hAnsiTheme="minorEastAsia"/>
          <w:color w:val="000000"/>
          <w:kern w:val="0"/>
          <w:sz w:val="24"/>
          <w:szCs w:val="24"/>
        </w:rPr>
      </w:pPr>
    </w:p>
    <w:p w:rsidR="00431065" w:rsidRPr="00150C93" w:rsidRDefault="00431065" w:rsidP="00431065">
      <w:pP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附表10</w:t>
      </w:r>
    </w:p>
    <w:p w:rsidR="00431065" w:rsidRPr="00150C93" w:rsidRDefault="00431065" w:rsidP="00431065">
      <w:pPr>
        <w:widowControl/>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bCs/>
          <w:color w:val="000000"/>
          <w:kern w:val="0"/>
          <w:sz w:val="24"/>
          <w:szCs w:val="24"/>
        </w:rPr>
        <w:t>年第   季度高校毕业生一次性创业带动就业扶持补贴申领情况汇总表 ( 区 )</w:t>
      </w:r>
    </w:p>
    <w:p w:rsidR="00431065" w:rsidRPr="00150C93" w:rsidRDefault="00431065" w:rsidP="00431065">
      <w:pP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2260"/>
        <w:gridCol w:w="1216"/>
        <w:gridCol w:w="948"/>
        <w:gridCol w:w="862"/>
        <w:gridCol w:w="2456"/>
        <w:gridCol w:w="1264"/>
        <w:gridCol w:w="1422"/>
        <w:gridCol w:w="1580"/>
        <w:gridCol w:w="1580"/>
      </w:tblGrid>
      <w:tr w:rsidR="00431065" w:rsidRPr="00150C93" w:rsidTr="00817EF9">
        <w:tc>
          <w:tcPr>
            <w:tcW w:w="582"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序</w:t>
            </w:r>
            <w:r w:rsidRPr="00150C93">
              <w:rPr>
                <w:rFonts w:asciiTheme="minorEastAsia" w:eastAsiaTheme="minorEastAsia" w:hAnsiTheme="minorEastAsia"/>
                <w:b/>
                <w:bCs/>
                <w:color w:val="000000"/>
                <w:kern w:val="0"/>
                <w:sz w:val="24"/>
                <w:szCs w:val="24"/>
              </w:rPr>
              <w:lastRenderedPageBreak/>
              <w:t>号</w:t>
            </w:r>
          </w:p>
        </w:tc>
        <w:tc>
          <w:tcPr>
            <w:tcW w:w="2260"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lastRenderedPageBreak/>
              <w:t>申领单位</w:t>
            </w:r>
          </w:p>
        </w:tc>
        <w:tc>
          <w:tcPr>
            <w:tcW w:w="1216"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营业执照</w:t>
            </w:r>
            <w:r w:rsidRPr="00150C93">
              <w:rPr>
                <w:rFonts w:asciiTheme="minorEastAsia" w:eastAsiaTheme="minorEastAsia" w:hAnsiTheme="minorEastAsia"/>
                <w:b/>
                <w:bCs/>
                <w:color w:val="000000"/>
                <w:kern w:val="0"/>
                <w:sz w:val="24"/>
                <w:szCs w:val="24"/>
              </w:rPr>
              <w:lastRenderedPageBreak/>
              <w:t>注册号</w:t>
            </w:r>
          </w:p>
        </w:tc>
        <w:tc>
          <w:tcPr>
            <w:tcW w:w="948"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lastRenderedPageBreak/>
              <w:t>姓名</w:t>
            </w:r>
          </w:p>
        </w:tc>
        <w:tc>
          <w:tcPr>
            <w:tcW w:w="862"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性别</w:t>
            </w:r>
          </w:p>
        </w:tc>
        <w:tc>
          <w:tcPr>
            <w:tcW w:w="2456"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身份证号码</w:t>
            </w:r>
          </w:p>
        </w:tc>
        <w:tc>
          <w:tcPr>
            <w:tcW w:w="1264"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补贴金额</w:t>
            </w:r>
            <w:r w:rsidRPr="00150C93">
              <w:rPr>
                <w:rFonts w:asciiTheme="minorEastAsia" w:eastAsiaTheme="minorEastAsia" w:hAnsiTheme="minorEastAsia"/>
                <w:b/>
                <w:bCs/>
                <w:color w:val="000000"/>
                <w:kern w:val="0"/>
                <w:sz w:val="24"/>
                <w:szCs w:val="24"/>
              </w:rPr>
              <w:lastRenderedPageBreak/>
              <w:t>合计（元）</w:t>
            </w:r>
          </w:p>
        </w:tc>
        <w:tc>
          <w:tcPr>
            <w:tcW w:w="1422"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lastRenderedPageBreak/>
              <w:t>开户银行</w:t>
            </w:r>
          </w:p>
        </w:tc>
        <w:tc>
          <w:tcPr>
            <w:tcW w:w="1580"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银行账号</w:t>
            </w:r>
          </w:p>
        </w:tc>
        <w:tc>
          <w:tcPr>
            <w:tcW w:w="1580"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开户名称</w:t>
            </w:r>
          </w:p>
        </w:tc>
      </w:tr>
      <w:tr w:rsidR="00431065" w:rsidRPr="00150C93" w:rsidTr="00817EF9">
        <w:trPr>
          <w:trHeight w:val="540"/>
        </w:trPr>
        <w:tc>
          <w:tcPr>
            <w:tcW w:w="582"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widowControl/>
              <w:spacing w:line="400" w:lineRule="exact"/>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58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26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1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86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2456"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r w:rsidR="00431065" w:rsidRPr="00150C93" w:rsidTr="00817EF9">
        <w:trPr>
          <w:trHeight w:val="540"/>
        </w:trPr>
        <w:tc>
          <w:tcPr>
            <w:tcW w:w="8324" w:type="dxa"/>
            <w:gridSpan w:val="6"/>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r w:rsidRPr="00150C93">
              <w:rPr>
                <w:rFonts w:asciiTheme="minorEastAsia" w:eastAsiaTheme="minorEastAsia" w:hAnsiTheme="minorEastAsia"/>
                <w:b/>
                <w:bCs/>
                <w:color w:val="000000"/>
                <w:kern w:val="0"/>
                <w:sz w:val="24"/>
                <w:szCs w:val="24"/>
              </w:rPr>
              <w:t>合计</w:t>
            </w:r>
          </w:p>
        </w:tc>
        <w:tc>
          <w:tcPr>
            <w:tcW w:w="1264"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422"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c>
          <w:tcPr>
            <w:tcW w:w="1580" w:type="dxa"/>
            <w:vAlign w:val="center"/>
          </w:tcPr>
          <w:p w:rsidR="00431065" w:rsidRPr="00150C93" w:rsidRDefault="00431065" w:rsidP="00817EF9">
            <w:pPr>
              <w:jc w:val="center"/>
              <w:rPr>
                <w:rFonts w:asciiTheme="minorEastAsia" w:eastAsiaTheme="minorEastAsia" w:hAnsiTheme="minorEastAsia"/>
                <w:b/>
                <w:bCs/>
                <w:color w:val="000000"/>
                <w:kern w:val="0"/>
                <w:sz w:val="24"/>
                <w:szCs w:val="24"/>
              </w:rPr>
            </w:pPr>
          </w:p>
        </w:tc>
      </w:tr>
    </w:tbl>
    <w:p w:rsidR="00431065" w:rsidRPr="00150C93" w:rsidRDefault="00431065" w:rsidP="00431065">
      <w:pPr>
        <w:rPr>
          <w:rFonts w:asciiTheme="minorEastAsia" w:eastAsiaTheme="minorEastAsia" w:hAnsiTheme="minorEastAsia"/>
          <w:color w:val="000000"/>
          <w:kern w:val="0"/>
          <w:sz w:val="24"/>
          <w:szCs w:val="24"/>
        </w:rPr>
      </w:pPr>
    </w:p>
    <w:p w:rsidR="00431065" w:rsidRPr="00150C93" w:rsidRDefault="00431065" w:rsidP="00431065">
      <w:pPr>
        <w:rPr>
          <w:rFonts w:asciiTheme="minorEastAsia" w:eastAsiaTheme="minorEastAsia" w:hAnsiTheme="minorEastAsia"/>
          <w:color w:val="000000"/>
          <w:kern w:val="0"/>
          <w:sz w:val="24"/>
          <w:szCs w:val="24"/>
        </w:rPr>
      </w:pPr>
    </w:p>
    <w:p w:rsidR="00431065" w:rsidRPr="00150C93" w:rsidRDefault="00431065" w:rsidP="00431065">
      <w:pP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附表11</w:t>
      </w:r>
    </w:p>
    <w:p w:rsidR="00431065" w:rsidRPr="00150C93" w:rsidRDefault="00431065" w:rsidP="00431065">
      <w:pPr>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bCs/>
          <w:color w:val="000000"/>
          <w:kern w:val="0"/>
          <w:sz w:val="24"/>
          <w:szCs w:val="24"/>
        </w:rPr>
        <w:t>年第   季度申领高校毕业生场地租用补贴审批表</w:t>
      </w:r>
    </w:p>
    <w:p w:rsidR="00431065" w:rsidRPr="00150C93" w:rsidRDefault="00431065" w:rsidP="00431065">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申领单位(公章)：                                                        申报补贴金额：          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7"/>
        <w:gridCol w:w="7087"/>
      </w:tblGrid>
      <w:tr w:rsidR="00431065" w:rsidRPr="00150C93" w:rsidTr="00817EF9">
        <w:trPr>
          <w:trHeight w:val="2955"/>
        </w:trPr>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lastRenderedPageBreak/>
              <w:t>申领单位意见：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审批人：</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开户名称：</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开户银行：               </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银行账号：                   联系电话：</w:t>
            </w:r>
          </w:p>
          <w:p w:rsidR="00431065" w:rsidRPr="00150C93" w:rsidRDefault="00431065" w:rsidP="00817EF9">
            <w:pPr>
              <w:kinsoku w:val="0"/>
              <w:overflowPunct w:val="0"/>
              <w:autoSpaceDE w:val="0"/>
              <w:autoSpaceDN w:val="0"/>
              <w:adjustRightInd w:val="0"/>
              <w:snapToGrid w:val="0"/>
              <w:spacing w:beforeLines="50" w:afterLines="50" w:line="360" w:lineRule="auto"/>
              <w:ind w:firstLineChars="1900" w:firstLine="4560"/>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年   月   日（章）</w:t>
            </w:r>
          </w:p>
        </w:tc>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初审单位意见：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经手人：                   审批人：  </w:t>
            </w:r>
          </w:p>
          <w:p w:rsidR="00431065" w:rsidRPr="00150C93" w:rsidRDefault="00431065" w:rsidP="00817EF9">
            <w:pPr>
              <w:kinsoku w:val="0"/>
              <w:overflowPunct w:val="0"/>
              <w:autoSpaceDE w:val="0"/>
              <w:autoSpaceDN w:val="0"/>
              <w:adjustRightInd w:val="0"/>
              <w:snapToGrid w:val="0"/>
              <w:spacing w:beforeLines="50" w:afterLines="50" w:line="360" w:lineRule="auto"/>
              <w:ind w:firstLineChars="1600" w:firstLine="3840"/>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r>
      <w:tr w:rsidR="00431065" w:rsidRPr="00150C93" w:rsidTr="00817EF9">
        <w:trPr>
          <w:trHeight w:val="3449"/>
        </w:trPr>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市就业专项资金审核组意见：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roofErr w:type="gramStart"/>
            <w:r w:rsidRPr="00150C93">
              <w:rPr>
                <w:rFonts w:asciiTheme="minorEastAsia" w:eastAsiaTheme="minorEastAsia" w:hAnsiTheme="minorEastAsia"/>
                <w:snapToGrid w:val="0"/>
                <w:color w:val="000000"/>
                <w:kern w:val="0"/>
                <w:sz w:val="24"/>
                <w:szCs w:val="24"/>
              </w:rPr>
              <w:t>核定总</w:t>
            </w:r>
            <w:proofErr w:type="gramEnd"/>
            <w:r w:rsidRPr="00150C93">
              <w:rPr>
                <w:rFonts w:asciiTheme="minorEastAsia" w:eastAsiaTheme="minorEastAsia" w:hAnsiTheme="minorEastAsia"/>
                <w:snapToGrid w:val="0"/>
                <w:color w:val="000000"/>
                <w:kern w:val="0"/>
                <w:sz w:val="24"/>
                <w:szCs w:val="24"/>
              </w:rPr>
              <w:t>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snapToGrid w:val="0"/>
                <w:color w:val="000000"/>
                <w:kern w:val="0"/>
                <w:sz w:val="24"/>
                <w:szCs w:val="24"/>
              </w:rPr>
              <w:t>人：</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w:t>
            </w:r>
          </w:p>
          <w:p w:rsidR="00431065" w:rsidRPr="00150C93" w:rsidRDefault="00431065" w:rsidP="00817EF9">
            <w:pPr>
              <w:kinsoku w:val="0"/>
              <w:overflowPunct w:val="0"/>
              <w:autoSpaceDE w:val="0"/>
              <w:autoSpaceDN w:val="0"/>
              <w:adjustRightInd w:val="0"/>
              <w:snapToGrid w:val="0"/>
              <w:spacing w:beforeLines="50" w:afterLines="50" w:line="360" w:lineRule="auto"/>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年   月   日（章）</w:t>
            </w:r>
          </w:p>
        </w:tc>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备注</w:t>
            </w:r>
          </w:p>
        </w:tc>
      </w:tr>
    </w:tbl>
    <w:p w:rsidR="00431065" w:rsidRPr="00150C93" w:rsidRDefault="00431065" w:rsidP="00431065">
      <w:pPr>
        <w:rPr>
          <w:rFonts w:asciiTheme="minorEastAsia" w:eastAsiaTheme="minorEastAsia" w:hAnsiTheme="minorEastAsia"/>
          <w:bCs/>
          <w:color w:val="000000"/>
          <w:kern w:val="0"/>
          <w:sz w:val="24"/>
          <w:szCs w:val="24"/>
        </w:rPr>
      </w:pPr>
      <w:r w:rsidRPr="00150C93">
        <w:rPr>
          <w:rFonts w:asciiTheme="minorEastAsia" w:eastAsiaTheme="minorEastAsia" w:hAnsiTheme="minorEastAsia"/>
          <w:bCs/>
          <w:color w:val="000000"/>
          <w:kern w:val="0"/>
          <w:sz w:val="24"/>
          <w:szCs w:val="24"/>
        </w:rPr>
        <w:t>附表12</w:t>
      </w:r>
    </w:p>
    <w:p w:rsidR="00431065" w:rsidRPr="00150C93" w:rsidRDefault="00431065" w:rsidP="00431065">
      <w:pPr>
        <w:jc w:val="center"/>
        <w:rPr>
          <w:rFonts w:asciiTheme="minorEastAsia" w:eastAsiaTheme="minorEastAsia" w:hAnsiTheme="minorEastAsia"/>
          <w:b/>
          <w:bCs/>
          <w:color w:val="000000"/>
          <w:kern w:val="0"/>
          <w:sz w:val="24"/>
          <w:szCs w:val="24"/>
        </w:rPr>
      </w:pPr>
    </w:p>
    <w:p w:rsidR="00431065" w:rsidRPr="00150C93" w:rsidRDefault="00431065" w:rsidP="00431065">
      <w:pPr>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hint="eastAsia"/>
          <w:bCs/>
          <w:color w:val="000000"/>
          <w:kern w:val="0"/>
          <w:sz w:val="24"/>
          <w:szCs w:val="24"/>
        </w:rPr>
        <w:t>年第    季度高校毕业生场地租用补贴申领情况汇总表（区）</w:t>
      </w:r>
    </w:p>
    <w:p w:rsidR="00431065" w:rsidRPr="00150C93" w:rsidRDefault="00431065" w:rsidP="00431065">
      <w:pPr>
        <w:rPr>
          <w:rFonts w:asciiTheme="minorEastAsia" w:eastAsiaTheme="minorEastAsia" w:hAnsiTheme="minorEastAsia"/>
          <w:bCs/>
          <w:color w:val="000000"/>
          <w:kern w:val="0"/>
          <w:sz w:val="24"/>
          <w:szCs w:val="24"/>
        </w:rPr>
      </w:pPr>
      <w:r w:rsidRPr="00150C93">
        <w:rPr>
          <w:rFonts w:asciiTheme="minorEastAsia" w:eastAsiaTheme="minorEastAsia" w:hAnsiTheme="minorEastAsia"/>
          <w:bCs/>
          <w:color w:val="000000"/>
          <w:kern w:val="0"/>
          <w:sz w:val="24"/>
          <w:szCs w:val="24"/>
        </w:rPr>
        <w:t>（公章）：</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2731"/>
        <w:gridCol w:w="1730"/>
        <w:gridCol w:w="1730"/>
        <w:gridCol w:w="1730"/>
        <w:gridCol w:w="1730"/>
        <w:gridCol w:w="1731"/>
        <w:gridCol w:w="1742"/>
      </w:tblGrid>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lastRenderedPageBreak/>
              <w:t>序号</w:t>
            </w: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单位名称</w:t>
            </w: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法人姓名</w:t>
            </w: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身份证号码</w:t>
            </w: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毕业年度</w:t>
            </w: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基地名称</w:t>
            </w: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租赁面积</w:t>
            </w: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补贴金额（元）</w:t>
            </w: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9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70"/>
        </w:trPr>
        <w:tc>
          <w:tcPr>
            <w:tcW w:w="10589" w:type="dxa"/>
            <w:gridSpan w:val="6"/>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合计</w:t>
            </w:r>
          </w:p>
        </w:tc>
        <w:tc>
          <w:tcPr>
            <w:tcW w:w="1731"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4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bCs/>
          <w:color w:val="000000"/>
          <w:kern w:val="0"/>
          <w:sz w:val="24"/>
          <w:szCs w:val="24"/>
        </w:rPr>
      </w:pPr>
      <w:r w:rsidRPr="00150C93">
        <w:rPr>
          <w:rFonts w:asciiTheme="minorEastAsia" w:eastAsiaTheme="minorEastAsia" w:hAnsiTheme="minorEastAsia"/>
          <w:bCs/>
          <w:color w:val="000000"/>
          <w:kern w:val="0"/>
          <w:sz w:val="24"/>
          <w:szCs w:val="24"/>
        </w:rPr>
        <w:t>附表13</w:t>
      </w:r>
    </w:p>
    <w:p w:rsidR="00431065" w:rsidRPr="00150C93" w:rsidRDefault="00431065" w:rsidP="00431065">
      <w:pPr>
        <w:jc w:val="center"/>
        <w:rPr>
          <w:rFonts w:asciiTheme="minorEastAsia" w:eastAsiaTheme="minorEastAsia" w:hAnsiTheme="minorEastAsia" w:hint="eastAsia"/>
          <w:bCs/>
          <w:color w:val="000000"/>
          <w:kern w:val="0"/>
          <w:sz w:val="24"/>
          <w:szCs w:val="24"/>
        </w:rPr>
      </w:pPr>
      <w:r w:rsidRPr="00150C93">
        <w:rPr>
          <w:rFonts w:asciiTheme="minorEastAsia" w:eastAsiaTheme="minorEastAsia" w:hAnsiTheme="minorEastAsia"/>
          <w:b/>
          <w:bCs/>
          <w:color w:val="000000"/>
          <w:kern w:val="0"/>
          <w:sz w:val="24"/>
          <w:szCs w:val="24"/>
        </w:rPr>
        <w:t xml:space="preserve"> </w:t>
      </w:r>
      <w:r w:rsidRPr="00150C93">
        <w:rPr>
          <w:rFonts w:asciiTheme="minorEastAsia" w:eastAsiaTheme="minorEastAsia" w:hAnsiTheme="minorEastAsia" w:hint="eastAsia"/>
          <w:color w:val="000000"/>
          <w:sz w:val="24"/>
          <w:szCs w:val="24"/>
        </w:rPr>
        <w:t xml:space="preserve"> 年第  季度申领高校毕业生创业培训补贴审批表</w:t>
      </w:r>
    </w:p>
    <w:p w:rsidR="00431065" w:rsidRPr="00150C93" w:rsidRDefault="00431065" w:rsidP="00431065">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431065">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申领单位(公章)：      创业培训补贴:     人,      元 ,创业模拟实训:     人,        元,    申报补贴金额合计：     元，</w:t>
      </w:r>
    </w:p>
    <w:p w:rsidR="00431065" w:rsidRPr="00150C93" w:rsidRDefault="00431065" w:rsidP="00431065">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其中本市生源：  人，外地生源：  人，港澳台： 人</w:t>
      </w:r>
    </w:p>
    <w:tbl>
      <w:tblPr>
        <w:tblW w:w="1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8"/>
        <w:gridCol w:w="7358"/>
      </w:tblGrid>
      <w:tr w:rsidR="00431065" w:rsidRPr="00150C93" w:rsidTr="00817EF9">
        <w:trPr>
          <w:trHeight w:val="1740"/>
        </w:trPr>
        <w:tc>
          <w:tcPr>
            <w:tcW w:w="7358"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lastRenderedPageBreak/>
              <w:t>申领单位意见：</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审批人：</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开户名称：</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开户银行：               </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银行账号：                   联系电话：</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line="360" w:lineRule="auto"/>
              <w:ind w:firstLineChars="1900" w:firstLine="4560"/>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年   月   日（章）</w:t>
            </w:r>
          </w:p>
        </w:tc>
        <w:tc>
          <w:tcPr>
            <w:tcW w:w="7358"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初审单位意见：</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审批人：</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w:t>
            </w:r>
          </w:p>
          <w:p w:rsidR="00431065" w:rsidRPr="00150C93" w:rsidRDefault="00431065" w:rsidP="00817EF9">
            <w:pPr>
              <w:kinsoku w:val="0"/>
              <w:overflowPunct w:val="0"/>
              <w:autoSpaceDE w:val="0"/>
              <w:autoSpaceDN w:val="0"/>
              <w:adjustRightInd w:val="0"/>
              <w:snapToGrid w:val="0"/>
              <w:spacing w:line="360" w:lineRule="auto"/>
              <w:ind w:firstLineChars="1600" w:firstLine="3840"/>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r>
      <w:tr w:rsidR="00431065" w:rsidRPr="00150C93" w:rsidTr="00817EF9">
        <w:trPr>
          <w:trHeight w:hRule="exact" w:val="3427"/>
        </w:trPr>
        <w:tc>
          <w:tcPr>
            <w:tcW w:w="7358"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市就业专项资金审核组意见：</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roofErr w:type="gramStart"/>
            <w:r w:rsidRPr="00150C93">
              <w:rPr>
                <w:rFonts w:asciiTheme="minorEastAsia" w:eastAsiaTheme="minorEastAsia" w:hAnsiTheme="minorEastAsia"/>
                <w:snapToGrid w:val="0"/>
                <w:color w:val="000000"/>
                <w:kern w:val="0"/>
                <w:sz w:val="24"/>
                <w:szCs w:val="24"/>
              </w:rPr>
              <w:t>核定总</w:t>
            </w:r>
            <w:proofErr w:type="gramEnd"/>
            <w:r w:rsidRPr="00150C93">
              <w:rPr>
                <w:rFonts w:asciiTheme="minorEastAsia" w:eastAsiaTheme="minorEastAsia" w:hAnsiTheme="minorEastAsia"/>
                <w:snapToGrid w:val="0"/>
                <w:color w:val="000000"/>
                <w:kern w:val="0"/>
                <w:sz w:val="24"/>
                <w:szCs w:val="24"/>
              </w:rPr>
              <w:t>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复核人：</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w:t>
            </w:r>
            <w:r w:rsidRPr="00150C93">
              <w:rPr>
                <w:rFonts w:asciiTheme="minorEastAsia" w:eastAsiaTheme="minorEastAsia" w:hAnsiTheme="minorEastAsia"/>
                <w:snapToGrid w:val="0"/>
                <w:color w:val="000000"/>
                <w:kern w:val="0"/>
                <w:sz w:val="24"/>
                <w:szCs w:val="24"/>
              </w:rPr>
              <w:tab/>
              <w:t xml:space="preserve">     </w:t>
            </w:r>
          </w:p>
          <w:p w:rsidR="00431065" w:rsidRPr="00150C93" w:rsidRDefault="00431065" w:rsidP="00817EF9">
            <w:pPr>
              <w:kinsoku w:val="0"/>
              <w:overflowPunct w:val="0"/>
              <w:autoSpaceDE w:val="0"/>
              <w:autoSpaceDN w:val="0"/>
              <w:adjustRightInd w:val="0"/>
              <w:snapToGrid w:val="0"/>
              <w:spacing w:line="360" w:lineRule="auto"/>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c>
          <w:tcPr>
            <w:tcW w:w="7358"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tc>
      </w:tr>
    </w:tbl>
    <w:p w:rsidR="00431065" w:rsidRPr="00150C93" w:rsidRDefault="00431065" w:rsidP="00431065">
      <w:pPr>
        <w:rPr>
          <w:rFonts w:asciiTheme="minorEastAsia" w:eastAsiaTheme="minorEastAsia" w:hAnsiTheme="minorEastAsia"/>
          <w:sz w:val="24"/>
          <w:szCs w:val="24"/>
        </w:rPr>
      </w:pPr>
      <w:r w:rsidRPr="00150C93">
        <w:rPr>
          <w:rFonts w:asciiTheme="minorEastAsia" w:eastAsiaTheme="minorEastAsia" w:hAnsiTheme="minorEastAsia"/>
          <w:sz w:val="24"/>
          <w:szCs w:val="24"/>
        </w:rPr>
        <w:t>附表14</w:t>
      </w:r>
    </w:p>
    <w:p w:rsidR="00431065" w:rsidRPr="00150C93" w:rsidRDefault="00431065" w:rsidP="00431065">
      <w:pPr>
        <w:jc w:val="center"/>
        <w:rPr>
          <w:rFonts w:asciiTheme="minorEastAsia" w:eastAsiaTheme="minorEastAsia" w:hAnsiTheme="minorEastAsia" w:hint="eastAsia"/>
          <w:bCs/>
          <w:sz w:val="24"/>
          <w:szCs w:val="24"/>
        </w:rPr>
      </w:pPr>
      <w:r w:rsidRPr="00150C93">
        <w:rPr>
          <w:rFonts w:asciiTheme="minorEastAsia" w:eastAsiaTheme="minorEastAsia" w:hAnsiTheme="minorEastAsia"/>
          <w:bCs/>
          <w:sz w:val="24"/>
          <w:szCs w:val="24"/>
        </w:rPr>
        <w:t xml:space="preserve">  </w:t>
      </w:r>
      <w:r w:rsidRPr="00150C93">
        <w:rPr>
          <w:rFonts w:asciiTheme="minorEastAsia" w:eastAsiaTheme="minorEastAsia" w:hAnsiTheme="minorEastAsia" w:hint="eastAsia"/>
          <w:bCs/>
          <w:sz w:val="24"/>
          <w:szCs w:val="24"/>
        </w:rPr>
        <w:t xml:space="preserve">  年第  季度申领高校毕业生创业培训补贴花名册</w:t>
      </w:r>
    </w:p>
    <w:p w:rsidR="00431065" w:rsidRPr="00150C93" w:rsidRDefault="00431065" w:rsidP="00431065">
      <w:pPr>
        <w:ind w:firstLineChars="49" w:firstLine="118"/>
        <w:rPr>
          <w:rFonts w:asciiTheme="minorEastAsia" w:eastAsiaTheme="minorEastAsia" w:hAnsiTheme="minorEastAsia"/>
          <w:bCs/>
          <w:color w:val="000000"/>
          <w:kern w:val="0"/>
          <w:sz w:val="24"/>
          <w:szCs w:val="24"/>
        </w:rPr>
      </w:pPr>
    </w:p>
    <w:p w:rsidR="00431065" w:rsidRPr="00150C93" w:rsidRDefault="00431065" w:rsidP="00431065">
      <w:pPr>
        <w:ind w:firstLineChars="49" w:firstLine="118"/>
        <w:rPr>
          <w:rFonts w:asciiTheme="minorEastAsia" w:eastAsiaTheme="minorEastAsia" w:hAnsiTheme="minorEastAsia"/>
          <w:sz w:val="24"/>
          <w:szCs w:val="24"/>
        </w:rPr>
      </w:pPr>
      <w:r w:rsidRPr="00150C93">
        <w:rPr>
          <w:rFonts w:asciiTheme="minorEastAsia" w:eastAsiaTheme="minorEastAsia" w:hAnsiTheme="minorEastAsia"/>
          <w:bCs/>
          <w:color w:val="000000"/>
          <w:kern w:val="0"/>
          <w:sz w:val="24"/>
          <w:szCs w:val="24"/>
        </w:rPr>
        <w:t>申领单位</w:t>
      </w:r>
      <w:r w:rsidRPr="00150C93">
        <w:rPr>
          <w:rFonts w:asciiTheme="minorEastAsia" w:eastAsiaTheme="minorEastAsia" w:hAnsiTheme="minorEastAsia"/>
          <w:bCs/>
          <w:sz w:val="24"/>
          <w:szCs w:val="24"/>
        </w:rPr>
        <w:t xml:space="preserve">（公章）：      </w:t>
      </w:r>
      <w:r w:rsidRPr="00150C93">
        <w:rPr>
          <w:rFonts w:asciiTheme="minorEastAsia" w:eastAsiaTheme="minorEastAsia" w:hAnsiTheme="minorEastAsia"/>
          <w:b/>
          <w:sz w:val="24"/>
          <w:szCs w:val="24"/>
        </w:rPr>
        <w:t xml:space="preserve">                                  </w:t>
      </w:r>
    </w:p>
    <w:tbl>
      <w:tblPr>
        <w:tblW w:w="1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439"/>
        <w:gridCol w:w="1619"/>
        <w:gridCol w:w="1107"/>
        <w:gridCol w:w="1030"/>
        <w:gridCol w:w="900"/>
        <w:gridCol w:w="900"/>
        <w:gridCol w:w="900"/>
        <w:gridCol w:w="1621"/>
        <w:gridCol w:w="1673"/>
        <w:gridCol w:w="2401"/>
        <w:gridCol w:w="21"/>
      </w:tblGrid>
      <w:tr w:rsidR="00431065" w:rsidRPr="00150C93" w:rsidTr="00817EF9">
        <w:trPr>
          <w:gridAfter w:val="1"/>
          <w:wAfter w:w="21" w:type="dxa"/>
          <w:trHeight w:val="765"/>
          <w:jc w:val="center"/>
        </w:trPr>
        <w:tc>
          <w:tcPr>
            <w:tcW w:w="77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序号</w:t>
            </w:r>
          </w:p>
        </w:tc>
        <w:tc>
          <w:tcPr>
            <w:tcW w:w="1439"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姓名</w:t>
            </w:r>
          </w:p>
        </w:tc>
        <w:tc>
          <w:tcPr>
            <w:tcW w:w="1619"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身份证号码</w:t>
            </w:r>
          </w:p>
        </w:tc>
        <w:tc>
          <w:tcPr>
            <w:tcW w:w="1107"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性别</w:t>
            </w:r>
          </w:p>
        </w:tc>
        <w:tc>
          <w:tcPr>
            <w:tcW w:w="10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年龄</w:t>
            </w: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毕业学校</w:t>
            </w: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是否本市</w:t>
            </w:r>
            <w:r w:rsidRPr="00150C93">
              <w:rPr>
                <w:rFonts w:asciiTheme="minorEastAsia" w:eastAsiaTheme="minorEastAsia" w:hAnsiTheme="minorEastAsia"/>
                <w:sz w:val="24"/>
                <w:szCs w:val="24"/>
              </w:rPr>
              <w:lastRenderedPageBreak/>
              <w:t>生源</w:t>
            </w: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ind w:leftChars="-78" w:left="-250" w:rightChars="-47" w:right="-150"/>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lastRenderedPageBreak/>
              <w:t>是否</w:t>
            </w:r>
          </w:p>
          <w:p w:rsidR="00431065" w:rsidRPr="00150C93" w:rsidRDefault="00431065" w:rsidP="00817EF9">
            <w:pPr>
              <w:tabs>
                <w:tab w:val="center" w:pos="4153"/>
                <w:tab w:val="right" w:pos="8306"/>
              </w:tabs>
              <w:ind w:leftChars="-78" w:left="-250" w:rightChars="-47" w:right="-150"/>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港澳台生</w:t>
            </w:r>
            <w:r w:rsidRPr="00150C93">
              <w:rPr>
                <w:rFonts w:asciiTheme="minorEastAsia" w:eastAsiaTheme="minorEastAsia" w:hAnsiTheme="minorEastAsia"/>
                <w:sz w:val="24"/>
                <w:szCs w:val="24"/>
              </w:rPr>
              <w:lastRenderedPageBreak/>
              <w:t>源</w:t>
            </w:r>
          </w:p>
        </w:tc>
        <w:tc>
          <w:tcPr>
            <w:tcW w:w="162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lastRenderedPageBreak/>
              <w:t>创业培训（元）</w:t>
            </w:r>
          </w:p>
        </w:tc>
        <w:tc>
          <w:tcPr>
            <w:tcW w:w="167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创业模拟实训（元）</w:t>
            </w:r>
          </w:p>
        </w:tc>
        <w:tc>
          <w:tcPr>
            <w:tcW w:w="2401"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补贴金额合计（元）</w:t>
            </w: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gridAfter w:val="1"/>
          <w:wAfter w:w="21" w:type="dxa"/>
          <w:trHeight w:val="480"/>
          <w:jc w:val="center"/>
        </w:trPr>
        <w:tc>
          <w:tcPr>
            <w:tcW w:w="77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1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03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90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240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480"/>
          <w:jc w:val="center"/>
        </w:trPr>
        <w:tc>
          <w:tcPr>
            <w:tcW w:w="8670" w:type="dxa"/>
            <w:gridSpan w:val="8"/>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合计</w:t>
            </w:r>
          </w:p>
        </w:tc>
        <w:tc>
          <w:tcPr>
            <w:tcW w:w="1621"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bl>
    <w:p w:rsidR="00431065" w:rsidRPr="00150C93" w:rsidRDefault="00431065" w:rsidP="00431065">
      <w:pPr>
        <w:jc w:val="center"/>
        <w:rPr>
          <w:rFonts w:asciiTheme="minorEastAsia" w:eastAsiaTheme="minorEastAsia" w:hAnsiTheme="minorEastAsia"/>
          <w:b/>
          <w:sz w:val="24"/>
          <w:szCs w:val="24"/>
        </w:rPr>
      </w:pPr>
    </w:p>
    <w:p w:rsidR="00431065" w:rsidRPr="00150C93" w:rsidRDefault="00431065" w:rsidP="00431065">
      <w:pPr>
        <w:jc w:val="center"/>
        <w:rPr>
          <w:rFonts w:asciiTheme="minorEastAsia" w:eastAsiaTheme="minorEastAsia" w:hAnsiTheme="minorEastAsia"/>
          <w:b/>
          <w:sz w:val="24"/>
          <w:szCs w:val="24"/>
        </w:rPr>
      </w:pPr>
    </w:p>
    <w:p w:rsidR="00431065" w:rsidRPr="00150C93" w:rsidRDefault="00431065" w:rsidP="00431065">
      <w:pPr>
        <w:jc w:val="center"/>
        <w:rPr>
          <w:rFonts w:asciiTheme="minorEastAsia" w:eastAsiaTheme="minorEastAsia" w:hAnsiTheme="minorEastAsia"/>
          <w:b/>
          <w:sz w:val="24"/>
          <w:szCs w:val="24"/>
        </w:rPr>
      </w:pPr>
    </w:p>
    <w:p w:rsidR="00431065" w:rsidRPr="00150C93" w:rsidRDefault="00431065" w:rsidP="00431065">
      <w:pPr>
        <w:jc w:val="left"/>
        <w:rPr>
          <w:rFonts w:asciiTheme="minorEastAsia" w:eastAsiaTheme="minorEastAsia" w:hAnsiTheme="minorEastAsia"/>
          <w:bCs/>
          <w:sz w:val="24"/>
          <w:szCs w:val="24"/>
        </w:rPr>
      </w:pPr>
      <w:r w:rsidRPr="00150C93">
        <w:rPr>
          <w:rFonts w:asciiTheme="minorEastAsia" w:eastAsiaTheme="minorEastAsia" w:hAnsiTheme="minorEastAsia"/>
          <w:bCs/>
          <w:sz w:val="24"/>
          <w:szCs w:val="24"/>
        </w:rPr>
        <w:t>附表15</w:t>
      </w:r>
    </w:p>
    <w:p w:rsidR="00431065" w:rsidRPr="00150C93" w:rsidRDefault="00431065" w:rsidP="00431065">
      <w:pPr>
        <w:jc w:val="center"/>
        <w:rPr>
          <w:rFonts w:asciiTheme="minorEastAsia" w:eastAsiaTheme="minorEastAsia" w:hAnsiTheme="minorEastAsia" w:hint="eastAsia"/>
          <w:bCs/>
          <w:sz w:val="24"/>
          <w:szCs w:val="24"/>
        </w:rPr>
      </w:pPr>
      <w:r w:rsidRPr="00150C93">
        <w:rPr>
          <w:rFonts w:asciiTheme="minorEastAsia" w:eastAsiaTheme="minorEastAsia" w:hAnsiTheme="minorEastAsia" w:hint="eastAsia"/>
          <w:bCs/>
          <w:sz w:val="24"/>
          <w:szCs w:val="24"/>
        </w:rPr>
        <w:t>年第  季度申领高校毕业生创业培训补贴汇总表（区）</w:t>
      </w:r>
    </w:p>
    <w:p w:rsidR="00431065" w:rsidRPr="00150C93" w:rsidRDefault="00431065" w:rsidP="00431065">
      <w:pPr>
        <w:jc w:val="left"/>
        <w:rPr>
          <w:rFonts w:asciiTheme="minorEastAsia" w:eastAsiaTheme="minorEastAsia" w:hAnsiTheme="minorEastAsia"/>
          <w:bCs/>
          <w:sz w:val="24"/>
          <w:szCs w:val="24"/>
        </w:rPr>
      </w:pPr>
      <w:r w:rsidRPr="00150C93">
        <w:rPr>
          <w:rFonts w:asciiTheme="minorEastAsia" w:eastAsiaTheme="minorEastAsia" w:hAnsiTheme="minorEastAsia"/>
          <w:bCs/>
          <w:sz w:val="24"/>
          <w:szCs w:val="24"/>
        </w:rPr>
        <w:t>（公章）：</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1558"/>
        <w:gridCol w:w="726"/>
        <w:gridCol w:w="720"/>
        <w:gridCol w:w="766"/>
        <w:gridCol w:w="790"/>
        <w:gridCol w:w="790"/>
        <w:gridCol w:w="790"/>
        <w:gridCol w:w="790"/>
        <w:gridCol w:w="790"/>
        <w:gridCol w:w="790"/>
        <w:gridCol w:w="790"/>
        <w:gridCol w:w="1422"/>
        <w:gridCol w:w="1422"/>
        <w:gridCol w:w="1521"/>
      </w:tblGrid>
      <w:tr w:rsidR="00431065" w:rsidRPr="00150C93" w:rsidTr="00817EF9">
        <w:trPr>
          <w:trHeight w:val="512"/>
          <w:jc w:val="center"/>
        </w:trPr>
        <w:tc>
          <w:tcPr>
            <w:tcW w:w="539" w:type="dxa"/>
            <w:vMerge w:val="restart"/>
            <w:tcBorders>
              <w:top w:val="single" w:sz="4" w:space="0" w:color="auto"/>
              <w:left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序</w:t>
            </w:r>
            <w:r w:rsidRPr="00150C93">
              <w:rPr>
                <w:rFonts w:asciiTheme="minorEastAsia" w:eastAsiaTheme="minorEastAsia" w:hAnsiTheme="minorEastAsia"/>
                <w:sz w:val="24"/>
                <w:szCs w:val="24"/>
              </w:rPr>
              <w:lastRenderedPageBreak/>
              <w:t>号</w:t>
            </w:r>
          </w:p>
        </w:tc>
        <w:tc>
          <w:tcPr>
            <w:tcW w:w="1558" w:type="dxa"/>
            <w:vMerge w:val="restart"/>
            <w:tcBorders>
              <w:top w:val="single" w:sz="4" w:space="0" w:color="auto"/>
              <w:left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lastRenderedPageBreak/>
              <w:t>申领单位</w:t>
            </w:r>
          </w:p>
        </w:tc>
        <w:tc>
          <w:tcPr>
            <w:tcW w:w="4582" w:type="dxa"/>
            <w:gridSpan w:val="6"/>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申领人数（人）</w:t>
            </w:r>
          </w:p>
        </w:tc>
        <w:tc>
          <w:tcPr>
            <w:tcW w:w="3160" w:type="dxa"/>
            <w:gridSpan w:val="4"/>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申请金额(元)</w:t>
            </w:r>
          </w:p>
        </w:tc>
        <w:tc>
          <w:tcPr>
            <w:tcW w:w="1422" w:type="dxa"/>
            <w:vMerge w:val="restart"/>
            <w:tcBorders>
              <w:top w:val="single" w:sz="4" w:space="0" w:color="auto"/>
              <w:left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开户名称</w:t>
            </w:r>
          </w:p>
        </w:tc>
        <w:tc>
          <w:tcPr>
            <w:tcW w:w="1422" w:type="dxa"/>
            <w:vMerge w:val="restart"/>
            <w:tcBorders>
              <w:top w:val="single" w:sz="4" w:space="0" w:color="auto"/>
              <w:left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开户银行</w:t>
            </w:r>
          </w:p>
        </w:tc>
        <w:tc>
          <w:tcPr>
            <w:tcW w:w="1521" w:type="dxa"/>
            <w:vMerge w:val="restart"/>
            <w:tcBorders>
              <w:top w:val="single" w:sz="4" w:space="0" w:color="auto"/>
              <w:left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银行账号</w:t>
            </w:r>
          </w:p>
        </w:tc>
      </w:tr>
      <w:tr w:rsidR="00431065" w:rsidRPr="00150C93" w:rsidTr="00817EF9">
        <w:trPr>
          <w:trHeight w:val="660"/>
          <w:jc w:val="center"/>
        </w:trPr>
        <w:tc>
          <w:tcPr>
            <w:tcW w:w="539" w:type="dxa"/>
            <w:vMerge/>
            <w:tcBorders>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p>
        </w:tc>
        <w:tc>
          <w:tcPr>
            <w:tcW w:w="1558" w:type="dxa"/>
            <w:vMerge/>
            <w:tcBorders>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创业培训</w:t>
            </w:r>
          </w:p>
        </w:tc>
        <w:tc>
          <w:tcPr>
            <w:tcW w:w="72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创业模拟实训</w:t>
            </w:r>
          </w:p>
        </w:tc>
        <w:tc>
          <w:tcPr>
            <w:tcW w:w="76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本地</w:t>
            </w:r>
          </w:p>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生源</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外地</w:t>
            </w:r>
          </w:p>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生源</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港澳台</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合计</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创业培训</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创业模拟实训</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ind w:leftChars="-51" w:left="-163" w:rightChars="-51" w:right="-163"/>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其中</w:t>
            </w:r>
          </w:p>
          <w:p w:rsidR="00431065" w:rsidRPr="00150C93" w:rsidRDefault="00431065" w:rsidP="00817EF9">
            <w:pPr>
              <w:tabs>
                <w:tab w:val="center" w:pos="4153"/>
                <w:tab w:val="right" w:pos="8306"/>
              </w:tabs>
              <w:ind w:leftChars="-51" w:left="-163" w:rightChars="-51" w:right="-163"/>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港澳台</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合计</w:t>
            </w:r>
          </w:p>
        </w:tc>
        <w:tc>
          <w:tcPr>
            <w:tcW w:w="1422" w:type="dxa"/>
            <w:vMerge/>
            <w:tcBorders>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p>
        </w:tc>
        <w:tc>
          <w:tcPr>
            <w:tcW w:w="1422" w:type="dxa"/>
            <w:vMerge/>
            <w:tcBorders>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p>
        </w:tc>
        <w:tc>
          <w:tcPr>
            <w:tcW w:w="1521" w:type="dxa"/>
            <w:vMerge/>
            <w:tcBorders>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p>
        </w:tc>
      </w:tr>
      <w:tr w:rsidR="00431065" w:rsidRPr="00150C93" w:rsidTr="00817EF9">
        <w:trPr>
          <w:trHeight w:val="578"/>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578"/>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578"/>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578"/>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578"/>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578"/>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578"/>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594"/>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r w:rsidR="00431065" w:rsidRPr="00150C93" w:rsidTr="00817EF9">
        <w:trPr>
          <w:trHeight w:val="612"/>
          <w:jc w:val="center"/>
        </w:trPr>
        <w:tc>
          <w:tcPr>
            <w:tcW w:w="539"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jc w:val="center"/>
              <w:rPr>
                <w:rFonts w:asciiTheme="minorEastAsia" w:eastAsiaTheme="minorEastAsia" w:hAnsiTheme="minorEastAsia"/>
                <w:sz w:val="24"/>
                <w:szCs w:val="24"/>
              </w:rPr>
            </w:pPr>
            <w:r w:rsidRPr="00150C93">
              <w:rPr>
                <w:rFonts w:asciiTheme="minorEastAsia" w:eastAsiaTheme="minorEastAsia" w:hAnsiTheme="minorEastAsia"/>
                <w:sz w:val="24"/>
                <w:szCs w:val="24"/>
              </w:rPr>
              <w:t>合    计</w:t>
            </w:r>
          </w:p>
        </w:tc>
        <w:tc>
          <w:tcPr>
            <w:tcW w:w="72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2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66"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790"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42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c>
          <w:tcPr>
            <w:tcW w:w="1521"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tabs>
                <w:tab w:val="center" w:pos="4153"/>
                <w:tab w:val="right" w:pos="8306"/>
              </w:tabs>
              <w:rPr>
                <w:rFonts w:asciiTheme="minorEastAsia" w:eastAsiaTheme="minorEastAsia" w:hAnsiTheme="minorEastAsia"/>
                <w:sz w:val="24"/>
                <w:szCs w:val="24"/>
              </w:rPr>
            </w:pP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附表16</w:t>
      </w: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jc w:val="center"/>
        <w:rPr>
          <w:rFonts w:asciiTheme="minorEastAsia" w:eastAsiaTheme="minorEastAsia" w:hAnsiTheme="minorEastAsia" w:hint="eastAsia"/>
          <w:bCs/>
          <w:color w:val="000000"/>
          <w:sz w:val="24"/>
          <w:szCs w:val="24"/>
        </w:rPr>
      </w:pPr>
      <w:r w:rsidRPr="00150C93">
        <w:rPr>
          <w:rFonts w:asciiTheme="minorEastAsia" w:eastAsiaTheme="minorEastAsia" w:hAnsiTheme="minorEastAsia" w:hint="eastAsia"/>
          <w:bCs/>
          <w:color w:val="000000"/>
          <w:sz w:val="24"/>
          <w:szCs w:val="24"/>
        </w:rPr>
        <w:t>年第    季度申领高校毕业生灵活就业补贴审批表</w:t>
      </w:r>
    </w:p>
    <w:p w:rsidR="00431065" w:rsidRPr="00150C93" w:rsidRDefault="00431065" w:rsidP="00431065">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431065">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申请人签名：               身份证号码：                        毕业年度：            毕业学校：         </w:t>
      </w:r>
    </w:p>
    <w:p w:rsidR="00431065" w:rsidRPr="00150C93" w:rsidRDefault="00431065" w:rsidP="00431065">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lastRenderedPageBreak/>
        <w:t>申报补贴金额：      元（其中养老：      元 ，医疗      元）</w:t>
      </w:r>
    </w:p>
    <w:tbl>
      <w:tblPr>
        <w:tblW w:w="0" w:type="auto"/>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1"/>
        <w:gridCol w:w="7195"/>
      </w:tblGrid>
      <w:tr w:rsidR="00431065" w:rsidRPr="00150C93" w:rsidTr="00817EF9">
        <w:trPr>
          <w:trHeight w:val="2955"/>
          <w:jc w:val="center"/>
        </w:trPr>
        <w:tc>
          <w:tcPr>
            <w:tcW w:w="6961"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申领单位意见：</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审批人：</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开户名称：</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开户银行：               </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银行账号：                   联系电话：</w:t>
            </w:r>
          </w:p>
          <w:p w:rsidR="00431065" w:rsidRPr="00150C93" w:rsidRDefault="00431065" w:rsidP="00817EF9">
            <w:pPr>
              <w:kinsoku w:val="0"/>
              <w:overflowPunct w:val="0"/>
              <w:autoSpaceDE w:val="0"/>
              <w:autoSpaceDN w:val="0"/>
              <w:adjustRightInd w:val="0"/>
              <w:snapToGrid w:val="0"/>
              <w:spacing w:line="360" w:lineRule="auto"/>
              <w:ind w:firstLineChars="1900" w:firstLine="4560"/>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年   月   日（章）</w:t>
            </w:r>
          </w:p>
        </w:tc>
        <w:tc>
          <w:tcPr>
            <w:tcW w:w="7195"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初审单位意见：</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经手人：                   审批人：       </w:t>
            </w:r>
          </w:p>
          <w:p w:rsidR="00431065" w:rsidRPr="00150C93" w:rsidRDefault="00431065" w:rsidP="00817EF9">
            <w:pPr>
              <w:kinsoku w:val="0"/>
              <w:overflowPunct w:val="0"/>
              <w:autoSpaceDE w:val="0"/>
              <w:autoSpaceDN w:val="0"/>
              <w:adjustRightInd w:val="0"/>
              <w:snapToGrid w:val="0"/>
              <w:spacing w:line="360" w:lineRule="auto"/>
              <w:ind w:firstLineChars="1600" w:firstLine="3840"/>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r>
      <w:tr w:rsidR="00431065" w:rsidRPr="00150C93" w:rsidTr="00817EF9">
        <w:trPr>
          <w:trHeight w:val="3162"/>
          <w:jc w:val="center"/>
        </w:trPr>
        <w:tc>
          <w:tcPr>
            <w:tcW w:w="6961"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市就业专项资金审核组意见：</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roofErr w:type="gramStart"/>
            <w:r w:rsidRPr="00150C93">
              <w:rPr>
                <w:rFonts w:asciiTheme="minorEastAsia" w:eastAsiaTheme="minorEastAsia" w:hAnsiTheme="minorEastAsia"/>
                <w:snapToGrid w:val="0"/>
                <w:color w:val="000000"/>
                <w:kern w:val="0"/>
                <w:sz w:val="24"/>
                <w:szCs w:val="24"/>
              </w:rPr>
              <w:t>核定总</w:t>
            </w:r>
            <w:proofErr w:type="gramEnd"/>
            <w:r w:rsidRPr="00150C93">
              <w:rPr>
                <w:rFonts w:asciiTheme="minorEastAsia" w:eastAsiaTheme="minorEastAsia" w:hAnsiTheme="minorEastAsia"/>
                <w:snapToGrid w:val="0"/>
                <w:color w:val="000000"/>
                <w:kern w:val="0"/>
                <w:sz w:val="24"/>
                <w:szCs w:val="24"/>
              </w:rPr>
              <w:t>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line="360" w:lineRule="auto"/>
              <w:ind w:firstLineChars="100" w:firstLine="240"/>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snapToGrid w:val="0"/>
                <w:color w:val="000000"/>
                <w:kern w:val="0"/>
                <w:sz w:val="24"/>
                <w:szCs w:val="24"/>
              </w:rPr>
              <w:t>人：</w:t>
            </w:r>
          </w:p>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line="360" w:lineRule="auto"/>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c>
          <w:tcPr>
            <w:tcW w:w="7195" w:type="dxa"/>
          </w:tcPr>
          <w:p w:rsidR="00431065" w:rsidRPr="00150C93" w:rsidRDefault="00431065" w:rsidP="00817EF9">
            <w:pPr>
              <w:kinsoku w:val="0"/>
              <w:overflowPunct w:val="0"/>
              <w:autoSpaceDE w:val="0"/>
              <w:autoSpaceDN w:val="0"/>
              <w:adjustRightInd w:val="0"/>
              <w:snapToGrid w:val="0"/>
              <w:spacing w:line="360" w:lineRule="auto"/>
              <w:rPr>
                <w:rFonts w:asciiTheme="minorEastAsia" w:eastAsiaTheme="minorEastAsia" w:hAnsiTheme="minorEastAsia"/>
                <w:snapToGrid w:val="0"/>
                <w:color w:val="000000"/>
                <w:kern w:val="0"/>
                <w:sz w:val="24"/>
                <w:szCs w:val="24"/>
              </w:rPr>
            </w:pPr>
          </w:p>
        </w:tc>
      </w:tr>
    </w:tbl>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附表17</w:t>
      </w:r>
    </w:p>
    <w:p w:rsidR="00431065" w:rsidRPr="00150C93" w:rsidRDefault="00431065" w:rsidP="00431065">
      <w:pPr>
        <w:ind w:firstLineChars="1700" w:firstLine="4080"/>
        <w:rPr>
          <w:rFonts w:asciiTheme="minorEastAsia" w:eastAsiaTheme="minorEastAsia" w:hAnsiTheme="minorEastAsia"/>
          <w:bCs/>
          <w:color w:val="000000"/>
          <w:sz w:val="24"/>
          <w:szCs w:val="24"/>
        </w:rPr>
      </w:pPr>
    </w:p>
    <w:p w:rsidR="00431065" w:rsidRPr="00150C93" w:rsidRDefault="00431065" w:rsidP="00431065">
      <w:pPr>
        <w:ind w:firstLineChars="148" w:firstLine="355"/>
        <w:jc w:val="center"/>
        <w:rPr>
          <w:rFonts w:asciiTheme="minorEastAsia" w:eastAsiaTheme="minorEastAsia" w:hAnsiTheme="minorEastAsia" w:hint="eastAsia"/>
          <w:bCs/>
          <w:color w:val="000000"/>
          <w:sz w:val="24"/>
          <w:szCs w:val="24"/>
        </w:rPr>
      </w:pPr>
      <w:r w:rsidRPr="00150C93">
        <w:rPr>
          <w:rFonts w:asciiTheme="minorEastAsia" w:eastAsiaTheme="minorEastAsia" w:hAnsiTheme="minorEastAsia" w:hint="eastAsia"/>
          <w:bCs/>
          <w:color w:val="000000"/>
          <w:sz w:val="24"/>
          <w:szCs w:val="24"/>
        </w:rPr>
        <w:t>年第   季度高校毕业生灵活就业补贴申领情况汇总表（区）</w:t>
      </w:r>
    </w:p>
    <w:p w:rsidR="00431065" w:rsidRPr="00150C93" w:rsidRDefault="00431065" w:rsidP="00431065">
      <w:pPr>
        <w:rPr>
          <w:rFonts w:asciiTheme="minorEastAsia" w:eastAsiaTheme="minorEastAsia" w:hAnsiTheme="minorEastAsia"/>
          <w:bCs/>
          <w:color w:val="000000"/>
          <w:kern w:val="0"/>
          <w:sz w:val="24"/>
          <w:szCs w:val="24"/>
        </w:rPr>
      </w:pPr>
      <w:r w:rsidRPr="00150C93">
        <w:rPr>
          <w:rFonts w:asciiTheme="minorEastAsia" w:eastAsiaTheme="minorEastAsia" w:hAnsiTheme="minorEastAsia"/>
          <w:bCs/>
          <w:color w:val="000000"/>
          <w:kern w:val="0"/>
          <w:sz w:val="24"/>
          <w:szCs w:val="24"/>
        </w:rPr>
        <w:t>（公章）：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1106"/>
        <w:gridCol w:w="790"/>
        <w:gridCol w:w="2532"/>
        <w:gridCol w:w="1292"/>
        <w:gridCol w:w="1293"/>
        <w:gridCol w:w="1293"/>
        <w:gridCol w:w="1293"/>
        <w:gridCol w:w="1293"/>
        <w:gridCol w:w="1293"/>
        <w:gridCol w:w="1293"/>
      </w:tblGrid>
      <w:tr w:rsidR="00431065" w:rsidRPr="00150C93" w:rsidTr="00817EF9">
        <w:trPr>
          <w:trHeight w:val="455"/>
        </w:trPr>
        <w:tc>
          <w:tcPr>
            <w:tcW w:w="740"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序号</w:t>
            </w:r>
          </w:p>
        </w:tc>
        <w:tc>
          <w:tcPr>
            <w:tcW w:w="1106"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姓名</w:t>
            </w:r>
          </w:p>
        </w:tc>
        <w:tc>
          <w:tcPr>
            <w:tcW w:w="790"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性别</w:t>
            </w:r>
          </w:p>
        </w:tc>
        <w:tc>
          <w:tcPr>
            <w:tcW w:w="2532"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身份证号码</w:t>
            </w:r>
          </w:p>
        </w:tc>
        <w:tc>
          <w:tcPr>
            <w:tcW w:w="1292"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毕业年度</w:t>
            </w:r>
          </w:p>
        </w:tc>
        <w:tc>
          <w:tcPr>
            <w:tcW w:w="3879" w:type="dxa"/>
            <w:gridSpan w:val="3"/>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补贴申领情况</w:t>
            </w:r>
          </w:p>
        </w:tc>
        <w:tc>
          <w:tcPr>
            <w:tcW w:w="1293"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开户名称</w:t>
            </w:r>
          </w:p>
        </w:tc>
        <w:tc>
          <w:tcPr>
            <w:tcW w:w="1293"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开户银行</w:t>
            </w:r>
          </w:p>
        </w:tc>
        <w:tc>
          <w:tcPr>
            <w:tcW w:w="1293"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银行账号</w:t>
            </w:r>
          </w:p>
        </w:tc>
      </w:tr>
      <w:tr w:rsidR="00431065" w:rsidRPr="00150C93" w:rsidTr="00817EF9">
        <w:trPr>
          <w:trHeight w:val="460"/>
        </w:trPr>
        <w:tc>
          <w:tcPr>
            <w:tcW w:w="740"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养老保险</w:t>
            </w: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医疗保险</w:t>
            </w: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合计金额（元）</w:t>
            </w:r>
          </w:p>
        </w:tc>
        <w:tc>
          <w:tcPr>
            <w:tcW w:w="1293"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4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合计</w:t>
            </w: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53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29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bl>
    <w:p w:rsidR="00431065" w:rsidRPr="00150C93" w:rsidRDefault="00431065" w:rsidP="00431065">
      <w:pPr>
        <w:rPr>
          <w:rFonts w:asciiTheme="minorEastAsia" w:eastAsiaTheme="minorEastAsia" w:hAnsiTheme="minorEastAsia"/>
          <w:bCs/>
          <w:color w:val="000000"/>
          <w:sz w:val="24"/>
          <w:szCs w:val="24"/>
        </w:rPr>
      </w:pPr>
      <w:r w:rsidRPr="00150C93">
        <w:rPr>
          <w:rFonts w:asciiTheme="minorEastAsia" w:eastAsiaTheme="minorEastAsia" w:hAnsiTheme="minorEastAsia"/>
          <w:bCs/>
          <w:color w:val="000000"/>
          <w:sz w:val="24"/>
          <w:szCs w:val="24"/>
        </w:rPr>
        <w:t>附表18</w:t>
      </w:r>
    </w:p>
    <w:p w:rsidR="00431065" w:rsidRPr="00150C93" w:rsidRDefault="00431065" w:rsidP="00431065">
      <w:pPr>
        <w:jc w:val="center"/>
        <w:rPr>
          <w:rFonts w:asciiTheme="minorEastAsia" w:eastAsiaTheme="minorEastAsia" w:hAnsiTheme="minorEastAsia" w:hint="eastAsia"/>
          <w:bCs/>
          <w:color w:val="000000"/>
          <w:sz w:val="24"/>
          <w:szCs w:val="24"/>
        </w:rPr>
      </w:pPr>
      <w:r w:rsidRPr="00150C93">
        <w:rPr>
          <w:rFonts w:asciiTheme="minorEastAsia" w:eastAsiaTheme="minorEastAsia" w:hAnsiTheme="minorEastAsia" w:hint="eastAsia"/>
          <w:bCs/>
          <w:color w:val="000000"/>
          <w:sz w:val="24"/>
          <w:szCs w:val="24"/>
        </w:rPr>
        <w:t>年第   季度申领高校毕业生公益性岗位就业社会保险补贴审批表</w:t>
      </w:r>
    </w:p>
    <w:p w:rsidR="00431065" w:rsidRPr="00150C93" w:rsidRDefault="00431065" w:rsidP="00431065">
      <w:pPr>
        <w:rPr>
          <w:rFonts w:asciiTheme="minorEastAsia" w:eastAsiaTheme="minorEastAsia" w:hAnsiTheme="minorEastAsia"/>
          <w:snapToGrid w:val="0"/>
          <w:color w:val="000000"/>
          <w:kern w:val="0"/>
          <w:sz w:val="24"/>
          <w:szCs w:val="24"/>
        </w:rPr>
      </w:pPr>
    </w:p>
    <w:p w:rsidR="00431065" w:rsidRPr="00150C93" w:rsidRDefault="00431065" w:rsidP="00431065">
      <w:pPr>
        <w:rPr>
          <w:rFonts w:asciiTheme="minorEastAsia" w:eastAsiaTheme="minorEastAsia" w:hAnsiTheme="minorEastAsia"/>
          <w:bCs/>
          <w:color w:val="000000"/>
          <w:kern w:val="0"/>
          <w:sz w:val="24"/>
          <w:szCs w:val="24"/>
        </w:rPr>
      </w:pPr>
      <w:r w:rsidRPr="00150C93">
        <w:rPr>
          <w:rFonts w:asciiTheme="minorEastAsia" w:eastAsiaTheme="minorEastAsia" w:hAnsiTheme="minorEastAsia"/>
          <w:snapToGrid w:val="0"/>
          <w:color w:val="000000"/>
          <w:kern w:val="0"/>
          <w:sz w:val="24"/>
          <w:szCs w:val="24"/>
        </w:rPr>
        <w:t>申领单位</w:t>
      </w:r>
      <w:r w:rsidRPr="00150C93">
        <w:rPr>
          <w:rFonts w:asciiTheme="minorEastAsia" w:eastAsiaTheme="minorEastAsia" w:hAnsiTheme="minorEastAsia"/>
          <w:bCs/>
          <w:color w:val="000000"/>
          <w:kern w:val="0"/>
          <w:sz w:val="24"/>
          <w:szCs w:val="24"/>
        </w:rPr>
        <w:t>（公章）</w:t>
      </w:r>
      <w:r w:rsidRPr="00150C93">
        <w:rPr>
          <w:rFonts w:asciiTheme="minorEastAsia" w:eastAsiaTheme="minorEastAsia" w:hAnsiTheme="minorEastAsia"/>
          <w:snapToGrid w:val="0"/>
          <w:color w:val="000000"/>
          <w:kern w:val="0"/>
          <w:sz w:val="24"/>
          <w:szCs w:val="24"/>
        </w:rPr>
        <w:t>：                    营业执照号：                   申报人数：              申报补贴金额：        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7"/>
        <w:gridCol w:w="7087"/>
      </w:tblGrid>
      <w:tr w:rsidR="00431065" w:rsidRPr="00150C93" w:rsidTr="00817EF9">
        <w:trPr>
          <w:trHeight w:val="2955"/>
        </w:trPr>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lastRenderedPageBreak/>
              <w:t>申领单位意见：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审批人：</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开户名称：</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开户银行：               </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银行账号：                   联系电话：</w:t>
            </w:r>
          </w:p>
          <w:p w:rsidR="00431065" w:rsidRPr="00150C93" w:rsidRDefault="00431065" w:rsidP="00817EF9">
            <w:pPr>
              <w:kinsoku w:val="0"/>
              <w:overflowPunct w:val="0"/>
              <w:autoSpaceDE w:val="0"/>
              <w:autoSpaceDN w:val="0"/>
              <w:adjustRightInd w:val="0"/>
              <w:snapToGrid w:val="0"/>
              <w:spacing w:beforeLines="50" w:afterLines="50" w:line="360" w:lineRule="auto"/>
              <w:ind w:firstLineChars="1900" w:firstLine="4560"/>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年   月   日（章）</w:t>
            </w:r>
          </w:p>
        </w:tc>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初审单位意见：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经手人：                   审批人：                  </w:t>
            </w:r>
          </w:p>
          <w:p w:rsidR="00431065" w:rsidRPr="00150C93" w:rsidRDefault="00431065" w:rsidP="00817EF9">
            <w:pPr>
              <w:kinsoku w:val="0"/>
              <w:overflowPunct w:val="0"/>
              <w:autoSpaceDE w:val="0"/>
              <w:autoSpaceDN w:val="0"/>
              <w:adjustRightInd w:val="0"/>
              <w:snapToGrid w:val="0"/>
              <w:spacing w:beforeLines="50" w:afterLines="50" w:line="360" w:lineRule="auto"/>
              <w:ind w:firstLineChars="1600" w:firstLine="3840"/>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r>
      <w:tr w:rsidR="00431065" w:rsidRPr="00150C93" w:rsidTr="00817EF9">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市就业专项资金审核组意见：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roofErr w:type="gramStart"/>
            <w:r w:rsidRPr="00150C93">
              <w:rPr>
                <w:rFonts w:asciiTheme="minorEastAsia" w:eastAsiaTheme="minorEastAsia" w:hAnsiTheme="minorEastAsia"/>
                <w:snapToGrid w:val="0"/>
                <w:color w:val="000000"/>
                <w:kern w:val="0"/>
                <w:sz w:val="24"/>
                <w:szCs w:val="24"/>
              </w:rPr>
              <w:t>核定总</w:t>
            </w:r>
            <w:proofErr w:type="gramEnd"/>
            <w:r w:rsidRPr="00150C93">
              <w:rPr>
                <w:rFonts w:asciiTheme="minorEastAsia" w:eastAsiaTheme="minorEastAsia" w:hAnsiTheme="minorEastAsia"/>
                <w:snapToGrid w:val="0"/>
                <w:color w:val="000000"/>
                <w:kern w:val="0"/>
                <w:sz w:val="24"/>
                <w:szCs w:val="24"/>
              </w:rPr>
              <w:t>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snapToGrid w:val="0"/>
                <w:color w:val="000000"/>
                <w:kern w:val="0"/>
                <w:sz w:val="24"/>
                <w:szCs w:val="24"/>
              </w:rPr>
              <w:t>人：</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beforeLines="50" w:afterLines="50" w:line="360" w:lineRule="auto"/>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备注</w:t>
            </w:r>
          </w:p>
        </w:tc>
      </w:tr>
    </w:tbl>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附表19</w:t>
      </w: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jc w:val="center"/>
        <w:rPr>
          <w:rFonts w:asciiTheme="minorEastAsia" w:eastAsiaTheme="minorEastAsia" w:hAnsiTheme="minorEastAsia" w:hint="eastAsia"/>
          <w:bCs/>
          <w:color w:val="000000"/>
          <w:sz w:val="24"/>
          <w:szCs w:val="24"/>
        </w:rPr>
      </w:pPr>
      <w:r w:rsidRPr="00150C93">
        <w:rPr>
          <w:rFonts w:asciiTheme="minorEastAsia" w:eastAsiaTheme="minorEastAsia" w:hAnsiTheme="minorEastAsia" w:hint="eastAsia"/>
          <w:bCs/>
          <w:color w:val="000000"/>
          <w:sz w:val="24"/>
          <w:szCs w:val="24"/>
        </w:rPr>
        <w:t>年第   季度高校毕业生公益性岗位就业补贴申领情况汇总表（区）</w:t>
      </w: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bCs/>
          <w:color w:val="000000"/>
          <w:kern w:val="0"/>
          <w:sz w:val="24"/>
          <w:szCs w:val="24"/>
        </w:rPr>
        <w:t>（公章）</w:t>
      </w:r>
      <w:r w:rsidRPr="00150C93">
        <w:rPr>
          <w:rFonts w:asciiTheme="minorEastAsia" w:eastAsiaTheme="minorEastAsia" w:hAnsiTheme="minorEastAsia"/>
          <w:snapToGrid w:val="0"/>
          <w:color w:val="0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943"/>
        <w:gridCol w:w="605"/>
        <w:gridCol w:w="2076"/>
        <w:gridCol w:w="926"/>
        <w:gridCol w:w="948"/>
        <w:gridCol w:w="948"/>
        <w:gridCol w:w="948"/>
        <w:gridCol w:w="948"/>
        <w:gridCol w:w="948"/>
        <w:gridCol w:w="1106"/>
        <w:gridCol w:w="1106"/>
        <w:gridCol w:w="1106"/>
        <w:gridCol w:w="1154"/>
      </w:tblGrid>
      <w:tr w:rsidR="00431065" w:rsidRPr="00150C93" w:rsidTr="00817EF9">
        <w:trPr>
          <w:trHeight w:val="527"/>
        </w:trPr>
        <w:tc>
          <w:tcPr>
            <w:tcW w:w="456"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lastRenderedPageBreak/>
              <w:t>序号</w:t>
            </w:r>
          </w:p>
        </w:tc>
        <w:tc>
          <w:tcPr>
            <w:tcW w:w="943"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姓名</w:t>
            </w:r>
          </w:p>
        </w:tc>
        <w:tc>
          <w:tcPr>
            <w:tcW w:w="605"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性别</w:t>
            </w:r>
          </w:p>
        </w:tc>
        <w:tc>
          <w:tcPr>
            <w:tcW w:w="2076"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单位名称</w:t>
            </w:r>
          </w:p>
        </w:tc>
        <w:tc>
          <w:tcPr>
            <w:tcW w:w="926"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毕业</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年度</w:t>
            </w:r>
          </w:p>
        </w:tc>
        <w:tc>
          <w:tcPr>
            <w:tcW w:w="5846" w:type="dxa"/>
            <w:gridSpan w:val="6"/>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补贴申领情况</w:t>
            </w:r>
          </w:p>
        </w:tc>
        <w:tc>
          <w:tcPr>
            <w:tcW w:w="1106"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名称</w:t>
            </w:r>
          </w:p>
        </w:tc>
        <w:tc>
          <w:tcPr>
            <w:tcW w:w="1106"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银行</w:t>
            </w:r>
          </w:p>
        </w:tc>
        <w:tc>
          <w:tcPr>
            <w:tcW w:w="1154"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银行</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账号</w:t>
            </w:r>
          </w:p>
        </w:tc>
      </w:tr>
      <w:tr w:rsidR="00431065" w:rsidRPr="00150C93" w:rsidTr="00817EF9">
        <w:tc>
          <w:tcPr>
            <w:tcW w:w="456"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养老</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保险</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失业</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保险</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工伤</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保险</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生育</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保险</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医疗</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保险</w:t>
            </w: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合计</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金额</w:t>
            </w:r>
          </w:p>
        </w:tc>
        <w:tc>
          <w:tcPr>
            <w:tcW w:w="1106"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45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3"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605"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7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2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10"/>
        </w:trPr>
        <w:tc>
          <w:tcPr>
            <w:tcW w:w="5006" w:type="dxa"/>
            <w:gridSpan w:val="5"/>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合计</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0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1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附表20</w:t>
      </w: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年第   季度申领高校毕业生就业见习补贴审批表</w:t>
      </w:r>
    </w:p>
    <w:p w:rsidR="00431065" w:rsidRPr="00150C93" w:rsidRDefault="00431065" w:rsidP="00431065">
      <w:pPr>
        <w:kinsoku w:val="0"/>
        <w:overflowPunct w:val="0"/>
        <w:autoSpaceDE w:val="0"/>
        <w:autoSpaceDN w:val="0"/>
        <w:adjustRightInd w:val="0"/>
        <w:snapToGrid w:val="0"/>
        <w:spacing w:beforeLines="50" w:afterLines="50"/>
        <w:rPr>
          <w:rFonts w:asciiTheme="minorEastAsia" w:eastAsiaTheme="minorEastAsia" w:hAnsiTheme="minorEastAsia"/>
          <w:snapToGrid w:val="0"/>
          <w:color w:val="000000"/>
          <w:kern w:val="0"/>
          <w:sz w:val="24"/>
          <w:szCs w:val="24"/>
        </w:rPr>
      </w:pPr>
    </w:p>
    <w:p w:rsidR="00431065" w:rsidRPr="00150C93" w:rsidRDefault="00431065" w:rsidP="00431065">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lastRenderedPageBreak/>
        <w:t>申领单位</w:t>
      </w:r>
      <w:r w:rsidRPr="00150C93">
        <w:rPr>
          <w:rFonts w:asciiTheme="minorEastAsia" w:eastAsiaTheme="minorEastAsia" w:hAnsiTheme="minorEastAsia"/>
          <w:bCs/>
          <w:color w:val="000000"/>
          <w:kern w:val="0"/>
          <w:sz w:val="24"/>
          <w:szCs w:val="24"/>
        </w:rPr>
        <w:t>（公章）</w:t>
      </w:r>
      <w:r w:rsidRPr="00150C93">
        <w:rPr>
          <w:rFonts w:asciiTheme="minorEastAsia" w:eastAsiaTheme="minorEastAsia" w:hAnsiTheme="minorEastAsia"/>
          <w:snapToGrid w:val="0"/>
          <w:color w:val="000000"/>
          <w:kern w:val="0"/>
          <w:sz w:val="24"/>
          <w:szCs w:val="24"/>
        </w:rPr>
        <w:t>：：                    营业执照</w:t>
      </w:r>
      <w:proofErr w:type="gramStart"/>
      <w:r w:rsidRPr="00150C93">
        <w:rPr>
          <w:rFonts w:asciiTheme="minorEastAsia" w:eastAsiaTheme="minorEastAsia" w:hAnsiTheme="minorEastAsia"/>
          <w:snapToGrid w:val="0"/>
          <w:color w:val="000000"/>
          <w:kern w:val="0"/>
          <w:sz w:val="24"/>
          <w:szCs w:val="24"/>
        </w:rPr>
        <w:t>号注册</w:t>
      </w:r>
      <w:proofErr w:type="gramEnd"/>
      <w:r w:rsidRPr="00150C93">
        <w:rPr>
          <w:rFonts w:asciiTheme="minorEastAsia" w:eastAsiaTheme="minorEastAsia" w:hAnsiTheme="minorEastAsia"/>
          <w:snapToGrid w:val="0"/>
          <w:color w:val="000000"/>
          <w:kern w:val="0"/>
          <w:sz w:val="24"/>
          <w:szCs w:val="24"/>
        </w:rPr>
        <w:t>号：                申报人数：             申报补贴金额：     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7"/>
        <w:gridCol w:w="7087"/>
      </w:tblGrid>
      <w:tr w:rsidR="00431065" w:rsidRPr="00150C93" w:rsidTr="00817EF9">
        <w:trPr>
          <w:trHeight w:val="2955"/>
        </w:trPr>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申领单位意见：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审批人：</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开户名称：</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开户银行：               </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银行账号：                   联系电话：</w:t>
            </w:r>
          </w:p>
          <w:p w:rsidR="00431065" w:rsidRPr="00150C93" w:rsidRDefault="00431065" w:rsidP="00817EF9">
            <w:pPr>
              <w:kinsoku w:val="0"/>
              <w:overflowPunct w:val="0"/>
              <w:autoSpaceDE w:val="0"/>
              <w:autoSpaceDN w:val="0"/>
              <w:adjustRightInd w:val="0"/>
              <w:snapToGrid w:val="0"/>
              <w:spacing w:beforeLines="50" w:afterLines="50" w:line="360" w:lineRule="auto"/>
              <w:ind w:firstLineChars="1900" w:firstLine="4560"/>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年   月   日（章）</w:t>
            </w:r>
          </w:p>
        </w:tc>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初审单位意见：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初审金额：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经手人：                   审批人：                        </w:t>
            </w:r>
          </w:p>
          <w:p w:rsidR="00431065" w:rsidRPr="00150C93" w:rsidRDefault="00431065" w:rsidP="00817EF9">
            <w:pPr>
              <w:kinsoku w:val="0"/>
              <w:overflowPunct w:val="0"/>
              <w:autoSpaceDE w:val="0"/>
              <w:autoSpaceDN w:val="0"/>
              <w:adjustRightInd w:val="0"/>
              <w:snapToGrid w:val="0"/>
              <w:spacing w:beforeLines="50" w:afterLines="50" w:line="360" w:lineRule="auto"/>
              <w:ind w:firstLineChars="1600" w:firstLine="3840"/>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r>
      <w:tr w:rsidR="00431065" w:rsidRPr="00150C93" w:rsidTr="00817EF9">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市就业专项资金审核组意见：</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roofErr w:type="gramStart"/>
            <w:r w:rsidRPr="00150C93">
              <w:rPr>
                <w:rFonts w:asciiTheme="minorEastAsia" w:eastAsiaTheme="minorEastAsia" w:hAnsiTheme="minorEastAsia"/>
                <w:snapToGrid w:val="0"/>
                <w:color w:val="000000"/>
                <w:kern w:val="0"/>
                <w:sz w:val="24"/>
                <w:szCs w:val="24"/>
              </w:rPr>
              <w:t>核定总</w:t>
            </w:r>
            <w:proofErr w:type="gramEnd"/>
            <w:r w:rsidRPr="00150C93">
              <w:rPr>
                <w:rFonts w:asciiTheme="minorEastAsia" w:eastAsiaTheme="minorEastAsia" w:hAnsiTheme="minorEastAsia"/>
                <w:snapToGrid w:val="0"/>
                <w:color w:val="000000"/>
                <w:kern w:val="0"/>
                <w:sz w:val="24"/>
                <w:szCs w:val="24"/>
              </w:rPr>
              <w:t>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snapToGrid w:val="0"/>
                <w:color w:val="000000"/>
                <w:kern w:val="0"/>
                <w:sz w:val="24"/>
                <w:szCs w:val="24"/>
              </w:rPr>
              <w:t xml:space="preserve">          元</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（大写）：</w:t>
            </w:r>
          </w:p>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经手人：                     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snapToGrid w:val="0"/>
                <w:color w:val="000000"/>
                <w:kern w:val="0"/>
                <w:sz w:val="24"/>
                <w:szCs w:val="24"/>
              </w:rPr>
              <w:t>人：</w:t>
            </w:r>
          </w:p>
          <w:p w:rsidR="00431065" w:rsidRPr="00150C93" w:rsidRDefault="00431065" w:rsidP="00817EF9">
            <w:pPr>
              <w:kinsoku w:val="0"/>
              <w:overflowPunct w:val="0"/>
              <w:autoSpaceDE w:val="0"/>
              <w:autoSpaceDN w:val="0"/>
              <w:adjustRightInd w:val="0"/>
              <w:snapToGrid w:val="0"/>
              <w:spacing w:beforeLines="50" w:afterLines="50" w:line="360" w:lineRule="auto"/>
              <w:jc w:val="right"/>
              <w:rPr>
                <w:rFonts w:asciiTheme="minorEastAsia" w:eastAsiaTheme="minorEastAsia" w:hAnsiTheme="minorEastAsia"/>
                <w:snapToGrid w:val="0"/>
                <w:color w:val="000000"/>
                <w:kern w:val="0"/>
                <w:sz w:val="24"/>
                <w:szCs w:val="24"/>
              </w:rPr>
            </w:pPr>
            <w:r w:rsidRPr="00150C93">
              <w:rPr>
                <w:rFonts w:asciiTheme="minorEastAsia" w:eastAsiaTheme="minorEastAsia" w:hAnsiTheme="minorEastAsia"/>
                <w:snapToGrid w:val="0"/>
                <w:color w:val="000000"/>
                <w:kern w:val="0"/>
                <w:sz w:val="24"/>
                <w:szCs w:val="24"/>
              </w:rPr>
              <w:t xml:space="preserve">                                     年   月   日（章）</w:t>
            </w:r>
          </w:p>
        </w:tc>
        <w:tc>
          <w:tcPr>
            <w:tcW w:w="7087" w:type="dxa"/>
          </w:tcPr>
          <w:p w:rsidR="00431065" w:rsidRPr="00150C93" w:rsidRDefault="00431065" w:rsidP="00817EF9">
            <w:pPr>
              <w:kinsoku w:val="0"/>
              <w:overflowPunct w:val="0"/>
              <w:autoSpaceDE w:val="0"/>
              <w:autoSpaceDN w:val="0"/>
              <w:adjustRightInd w:val="0"/>
              <w:snapToGrid w:val="0"/>
              <w:spacing w:beforeLines="50" w:afterLines="50" w:line="360" w:lineRule="auto"/>
              <w:rPr>
                <w:rFonts w:asciiTheme="minorEastAsia" w:eastAsiaTheme="minorEastAsia" w:hAnsiTheme="minorEastAsia"/>
                <w:snapToGrid w:val="0"/>
                <w:color w:val="000000"/>
                <w:kern w:val="0"/>
                <w:sz w:val="24"/>
                <w:szCs w:val="24"/>
              </w:rPr>
            </w:pPr>
          </w:p>
        </w:tc>
      </w:tr>
    </w:tbl>
    <w:p w:rsidR="00431065" w:rsidRPr="00150C93" w:rsidRDefault="00431065" w:rsidP="00431065">
      <w:pPr>
        <w:tabs>
          <w:tab w:val="center" w:pos="6979"/>
        </w:tabs>
        <w:rPr>
          <w:rFonts w:asciiTheme="minorEastAsia" w:eastAsiaTheme="minorEastAsia" w:hAnsiTheme="minorEastAsia"/>
          <w:color w:val="000000"/>
          <w:sz w:val="24"/>
          <w:szCs w:val="24"/>
        </w:rPr>
        <w:sectPr w:rsidR="00431065" w:rsidRPr="00150C93" w:rsidSect="00AF2845">
          <w:type w:val="nextColumn"/>
          <w:pgSz w:w="16840" w:h="11907" w:orient="landscape" w:code="9"/>
          <w:pgMar w:top="1531" w:right="1361" w:bottom="1474" w:left="1361" w:header="851" w:footer="992" w:gutter="0"/>
          <w:cols w:space="425"/>
          <w:titlePg/>
          <w:docGrid w:linePitch="605" w:charSpace="21709"/>
        </w:sectPr>
      </w:pPr>
    </w:p>
    <w:p w:rsidR="00431065" w:rsidRPr="00150C93" w:rsidRDefault="00431065" w:rsidP="00431065">
      <w:pPr>
        <w:tabs>
          <w:tab w:val="center" w:pos="6979"/>
        </w:tabs>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lastRenderedPageBreak/>
        <w:t>附表21</w:t>
      </w:r>
    </w:p>
    <w:p w:rsidR="00431065" w:rsidRPr="00150C93" w:rsidRDefault="00431065" w:rsidP="00431065">
      <w:pPr>
        <w:tabs>
          <w:tab w:val="center" w:pos="6979"/>
        </w:tabs>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年第   季度申领高校毕业生就业见习补贴花名册</w:t>
      </w:r>
    </w:p>
    <w:p w:rsidR="00431065" w:rsidRPr="00150C93" w:rsidRDefault="00431065" w:rsidP="00431065">
      <w:pPr>
        <w:ind w:firstLineChars="65" w:firstLine="156"/>
        <w:rPr>
          <w:rFonts w:asciiTheme="minorEastAsia" w:eastAsiaTheme="minorEastAsia" w:hAnsiTheme="minorEastAsia"/>
          <w:bCs/>
          <w:color w:val="000000"/>
          <w:kern w:val="0"/>
          <w:sz w:val="24"/>
          <w:szCs w:val="24"/>
        </w:rPr>
      </w:pPr>
    </w:p>
    <w:p w:rsidR="00431065" w:rsidRPr="00150C93" w:rsidRDefault="00431065" w:rsidP="00431065">
      <w:pPr>
        <w:ind w:firstLineChars="65" w:firstLine="156"/>
        <w:rPr>
          <w:rFonts w:asciiTheme="minorEastAsia" w:eastAsiaTheme="minorEastAsia" w:hAnsiTheme="minorEastAsia"/>
          <w:color w:val="000000"/>
          <w:sz w:val="24"/>
          <w:szCs w:val="24"/>
        </w:rPr>
      </w:pPr>
      <w:r w:rsidRPr="00150C93">
        <w:rPr>
          <w:rFonts w:asciiTheme="minorEastAsia" w:eastAsiaTheme="minorEastAsia" w:hAnsiTheme="minorEastAsia"/>
          <w:bCs/>
          <w:color w:val="000000"/>
          <w:kern w:val="0"/>
          <w:sz w:val="24"/>
          <w:szCs w:val="24"/>
        </w:rPr>
        <w:t>申领单位（公章）</w:t>
      </w:r>
      <w:r w:rsidRPr="00150C93">
        <w:rPr>
          <w:rFonts w:asciiTheme="minorEastAsia" w:eastAsiaTheme="minorEastAsia" w:hAnsiTheme="minorEastAsia"/>
          <w:color w:val="000000"/>
          <w:sz w:val="24"/>
          <w:szCs w:val="24"/>
        </w:rPr>
        <w:t>：</w:t>
      </w:r>
    </w:p>
    <w:tbl>
      <w:tblPr>
        <w:tblW w:w="13257" w:type="dxa"/>
        <w:jc w:val="center"/>
        <w:tblInd w:w="156" w:type="dxa"/>
        <w:tblLook w:val="0000"/>
      </w:tblPr>
      <w:tblGrid>
        <w:gridCol w:w="807"/>
        <w:gridCol w:w="1270"/>
        <w:gridCol w:w="2535"/>
        <w:gridCol w:w="2265"/>
        <w:gridCol w:w="1264"/>
        <w:gridCol w:w="2054"/>
        <w:gridCol w:w="1580"/>
        <w:gridCol w:w="1482"/>
      </w:tblGrid>
      <w:tr w:rsidR="00431065" w:rsidRPr="00150C93" w:rsidTr="00817EF9">
        <w:trPr>
          <w:trHeight w:val="600"/>
          <w:jc w:val="center"/>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序号</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姓名</w:t>
            </w:r>
          </w:p>
        </w:tc>
        <w:tc>
          <w:tcPr>
            <w:tcW w:w="2535"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身份证号码</w:t>
            </w:r>
          </w:p>
        </w:tc>
        <w:tc>
          <w:tcPr>
            <w:tcW w:w="2265"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毕业学校</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毕业时间</w:t>
            </w:r>
          </w:p>
        </w:tc>
        <w:tc>
          <w:tcPr>
            <w:tcW w:w="2054"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专业</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见习时间</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补贴金额</w:t>
            </w: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r w:rsidR="00431065" w:rsidRPr="00150C93" w:rsidTr="00817EF9">
        <w:trPr>
          <w:trHeight w:val="600"/>
          <w:jc w:val="cent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7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53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2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205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580"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c>
          <w:tcPr>
            <w:tcW w:w="148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
        </w:tc>
      </w:tr>
    </w:tbl>
    <w:p w:rsidR="00431065" w:rsidRPr="00150C93" w:rsidRDefault="00431065" w:rsidP="00431065">
      <w:pPr>
        <w:tabs>
          <w:tab w:val="left" w:pos="5040"/>
        </w:tabs>
        <w:rPr>
          <w:rFonts w:asciiTheme="minorEastAsia" w:eastAsiaTheme="minorEastAsia" w:hAnsiTheme="minorEastAsia"/>
          <w:color w:val="000000"/>
          <w:sz w:val="24"/>
          <w:szCs w:val="24"/>
        </w:rPr>
      </w:pPr>
    </w:p>
    <w:p w:rsidR="00431065" w:rsidRPr="00150C93" w:rsidRDefault="00431065" w:rsidP="00431065">
      <w:pPr>
        <w:tabs>
          <w:tab w:val="left" w:pos="5040"/>
        </w:tabs>
        <w:rPr>
          <w:rFonts w:asciiTheme="minorEastAsia" w:eastAsiaTheme="minorEastAsia" w:hAnsiTheme="minorEastAsia"/>
          <w:color w:val="000000"/>
          <w:sz w:val="24"/>
          <w:szCs w:val="24"/>
        </w:rPr>
      </w:pPr>
    </w:p>
    <w:p w:rsidR="00431065" w:rsidRPr="00150C93" w:rsidRDefault="00431065" w:rsidP="00431065">
      <w:pPr>
        <w:tabs>
          <w:tab w:val="left" w:pos="5040"/>
        </w:tabs>
        <w:rPr>
          <w:rFonts w:asciiTheme="minorEastAsia" w:eastAsiaTheme="minorEastAsia" w:hAnsiTheme="minorEastAsia"/>
          <w:color w:val="000000"/>
          <w:sz w:val="24"/>
          <w:szCs w:val="24"/>
        </w:rPr>
      </w:pPr>
    </w:p>
    <w:p w:rsidR="00431065" w:rsidRPr="00150C93" w:rsidRDefault="00431065" w:rsidP="00431065">
      <w:pPr>
        <w:tabs>
          <w:tab w:val="left" w:pos="5040"/>
        </w:tabs>
        <w:rPr>
          <w:rFonts w:asciiTheme="minorEastAsia" w:eastAsiaTheme="minorEastAsia" w:hAnsiTheme="minorEastAsia"/>
          <w:color w:val="000000"/>
          <w:sz w:val="24"/>
          <w:szCs w:val="24"/>
        </w:rPr>
      </w:pPr>
    </w:p>
    <w:p w:rsidR="00431065" w:rsidRPr="00150C93" w:rsidRDefault="00431065" w:rsidP="00431065">
      <w:pPr>
        <w:tabs>
          <w:tab w:val="left" w:pos="5040"/>
        </w:tabs>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lastRenderedPageBreak/>
        <w:t>附表22</w:t>
      </w:r>
    </w:p>
    <w:p w:rsidR="00431065" w:rsidRPr="00150C93" w:rsidRDefault="00431065" w:rsidP="00431065">
      <w:pPr>
        <w:tabs>
          <w:tab w:val="left" w:pos="5040"/>
        </w:tabs>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年第   季度高校毕业生就业见习补贴申领情况汇总表</w:t>
      </w:r>
    </w:p>
    <w:p w:rsidR="00431065" w:rsidRPr="00150C93" w:rsidRDefault="00431065" w:rsidP="00431065">
      <w:pPr>
        <w:tabs>
          <w:tab w:val="left" w:pos="5040"/>
        </w:tabs>
        <w:rPr>
          <w:rFonts w:asciiTheme="minorEastAsia" w:eastAsiaTheme="minorEastAsia" w:hAnsiTheme="minorEastAsia" w:hint="eastAsia"/>
          <w:bCs/>
          <w:color w:val="000000"/>
          <w:kern w:val="0"/>
          <w:sz w:val="24"/>
          <w:szCs w:val="24"/>
        </w:rPr>
      </w:pPr>
    </w:p>
    <w:p w:rsidR="00431065" w:rsidRPr="00150C93" w:rsidRDefault="00431065" w:rsidP="00431065">
      <w:pPr>
        <w:tabs>
          <w:tab w:val="left" w:pos="5040"/>
        </w:tabs>
        <w:rPr>
          <w:rFonts w:asciiTheme="minorEastAsia" w:eastAsiaTheme="minorEastAsia" w:hAnsiTheme="minorEastAsia"/>
          <w:color w:val="000000"/>
          <w:sz w:val="24"/>
          <w:szCs w:val="24"/>
        </w:rPr>
      </w:pPr>
      <w:r w:rsidRPr="00150C93">
        <w:rPr>
          <w:rFonts w:asciiTheme="minorEastAsia" w:eastAsiaTheme="minorEastAsia" w:hAnsiTheme="minorEastAsia"/>
          <w:bCs/>
          <w:color w:val="000000"/>
          <w:kern w:val="0"/>
          <w:sz w:val="24"/>
          <w:szCs w:val="24"/>
        </w:rPr>
        <w:t>（公章）</w:t>
      </w:r>
      <w:r w:rsidRPr="00150C93">
        <w:rPr>
          <w:rFonts w:asciiTheme="minorEastAsia" w:eastAsiaTheme="minorEastAsia" w:hAnsiTheme="minorEastAsia"/>
          <w:snapToGrid w:val="0"/>
          <w:color w:val="0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3061"/>
        <w:gridCol w:w="1889"/>
        <w:gridCol w:w="1889"/>
        <w:gridCol w:w="1889"/>
        <w:gridCol w:w="1889"/>
        <w:gridCol w:w="1890"/>
      </w:tblGrid>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序号</w:t>
            </w: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单位名称</w:t>
            </w: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见习人数</w:t>
            </w: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补贴金额</w:t>
            </w: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开户名称</w:t>
            </w: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开户银行</w:t>
            </w: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银行账号</w:t>
            </w: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738"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3310"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r w:rsidR="00431065" w:rsidRPr="00150C93" w:rsidTr="00817EF9">
        <w:trPr>
          <w:trHeight w:val="585"/>
        </w:trPr>
        <w:tc>
          <w:tcPr>
            <w:tcW w:w="4048" w:type="dxa"/>
            <w:gridSpan w:val="2"/>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合计</w:t>
            </w: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5"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c>
          <w:tcPr>
            <w:tcW w:w="2026" w:type="dxa"/>
            <w:vAlign w:val="center"/>
          </w:tcPr>
          <w:p w:rsidR="00431065" w:rsidRPr="00150C93" w:rsidRDefault="00431065" w:rsidP="00817EF9">
            <w:pPr>
              <w:tabs>
                <w:tab w:val="left" w:pos="1155"/>
              </w:tabs>
              <w:jc w:val="center"/>
              <w:rPr>
                <w:rFonts w:asciiTheme="minorEastAsia" w:eastAsiaTheme="minorEastAsia" w:hAnsiTheme="minorEastAsia"/>
                <w:b/>
                <w:bCs/>
                <w:color w:val="000000"/>
                <w:sz w:val="24"/>
                <w:szCs w:val="24"/>
              </w:rPr>
            </w:pPr>
          </w:p>
        </w:tc>
      </w:tr>
    </w:tbl>
    <w:p w:rsidR="00431065" w:rsidRPr="00150C93" w:rsidRDefault="00431065" w:rsidP="00431065">
      <w:pPr>
        <w:tabs>
          <w:tab w:val="left" w:pos="1155"/>
        </w:tabs>
        <w:rPr>
          <w:rFonts w:asciiTheme="minorEastAsia" w:eastAsiaTheme="minorEastAsia" w:hAnsiTheme="minorEastAsia"/>
          <w:color w:val="000000"/>
          <w:sz w:val="24"/>
          <w:szCs w:val="24"/>
        </w:rPr>
      </w:pPr>
    </w:p>
    <w:p w:rsidR="00431065" w:rsidRPr="00150C93" w:rsidRDefault="00431065" w:rsidP="00431065">
      <w:pPr>
        <w:tabs>
          <w:tab w:val="left" w:pos="1155"/>
        </w:tabs>
        <w:rPr>
          <w:rFonts w:asciiTheme="minorEastAsia" w:eastAsiaTheme="minorEastAsia" w:hAnsiTheme="minorEastAsia"/>
          <w:color w:val="000000"/>
          <w:sz w:val="24"/>
          <w:szCs w:val="24"/>
        </w:rPr>
      </w:pPr>
    </w:p>
    <w:p w:rsidR="00431065" w:rsidRPr="00150C93" w:rsidRDefault="00431065" w:rsidP="00431065">
      <w:pPr>
        <w:tabs>
          <w:tab w:val="left" w:pos="1155"/>
        </w:tabs>
        <w:rPr>
          <w:rFonts w:asciiTheme="minorEastAsia" w:eastAsiaTheme="minorEastAsia" w:hAnsiTheme="minorEastAsia"/>
          <w:color w:val="000000"/>
          <w:sz w:val="24"/>
          <w:szCs w:val="24"/>
        </w:rPr>
      </w:pPr>
    </w:p>
    <w:p w:rsidR="00431065" w:rsidRPr="00150C93" w:rsidRDefault="00431065" w:rsidP="00431065">
      <w:pPr>
        <w:widowControl/>
        <w:spacing w:before="100" w:beforeAutospacing="1" w:after="100" w:afterAutospacing="1"/>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lastRenderedPageBreak/>
        <w:t>附表23</w:t>
      </w:r>
    </w:p>
    <w:p w:rsidR="00431065" w:rsidRPr="00150C93" w:rsidRDefault="00431065" w:rsidP="00431065">
      <w:pPr>
        <w:jc w:val="center"/>
        <w:rPr>
          <w:rFonts w:asciiTheme="minorEastAsia" w:eastAsiaTheme="minorEastAsia" w:hAnsiTheme="minorEastAsia" w:hint="eastAsia"/>
          <w:sz w:val="24"/>
          <w:szCs w:val="24"/>
        </w:rPr>
      </w:pPr>
      <w:r w:rsidRPr="00150C93">
        <w:rPr>
          <w:rFonts w:asciiTheme="minorEastAsia" w:eastAsiaTheme="minorEastAsia" w:hAnsiTheme="minorEastAsia" w:hint="eastAsia"/>
          <w:sz w:val="24"/>
          <w:szCs w:val="24"/>
        </w:rPr>
        <w:t>年  月申领社会公共管理岗位政府购买服务补贴审批表</w:t>
      </w:r>
    </w:p>
    <w:p w:rsidR="00431065" w:rsidRPr="00150C93" w:rsidRDefault="00431065" w:rsidP="00431065">
      <w:pPr>
        <w:jc w:val="center"/>
        <w:rPr>
          <w:rFonts w:asciiTheme="minorEastAsia" w:eastAsiaTheme="minorEastAsia" w:hAnsiTheme="minorEastAsia"/>
          <w:b/>
          <w:sz w:val="24"/>
          <w:szCs w:val="24"/>
        </w:rPr>
      </w:pPr>
    </w:p>
    <w:tbl>
      <w:tblPr>
        <w:tblW w:w="13190"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02"/>
        <w:gridCol w:w="6688"/>
      </w:tblGrid>
      <w:tr w:rsidR="00431065" w:rsidRPr="00150C93" w:rsidTr="00817EF9">
        <w:trPr>
          <w:jc w:val="center"/>
        </w:trPr>
        <w:tc>
          <w:tcPr>
            <w:tcW w:w="13190" w:type="dxa"/>
            <w:gridSpan w:val="2"/>
            <w:tcBorders>
              <w:top w:val="nil"/>
              <w:left w:val="nil"/>
              <w:bottom w:val="single" w:sz="4" w:space="0" w:color="auto"/>
              <w:right w:val="nil"/>
            </w:tcBorders>
          </w:tcPr>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申领单位（公章）：　        　　 补贴期：              　社会保险号：                         </w:t>
            </w:r>
            <w:proofErr w:type="gramStart"/>
            <w:r w:rsidRPr="00150C93">
              <w:rPr>
                <w:rFonts w:asciiTheme="minorEastAsia" w:eastAsiaTheme="minorEastAsia" w:hAnsiTheme="minorEastAsia"/>
                <w:bCs/>
                <w:sz w:val="24"/>
                <w:szCs w:val="24"/>
              </w:rPr>
              <w:t>申领第</w:t>
            </w:r>
            <w:proofErr w:type="gramEnd"/>
            <w:r w:rsidRPr="00150C93">
              <w:rPr>
                <w:rFonts w:asciiTheme="minorEastAsia" w:eastAsiaTheme="minorEastAsia" w:hAnsiTheme="minorEastAsia"/>
                <w:bCs/>
                <w:sz w:val="24"/>
                <w:szCs w:val="24"/>
              </w:rPr>
              <w:t xml:space="preserve">   次补贴</w:t>
            </w:r>
          </w:p>
        </w:tc>
      </w:tr>
      <w:tr w:rsidR="00431065" w:rsidRPr="00150C93" w:rsidTr="00817EF9">
        <w:trPr>
          <w:trHeight w:val="2667"/>
          <w:jc w:val="center"/>
        </w:trPr>
        <w:tc>
          <w:tcPr>
            <w:tcW w:w="650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申领单位：</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开户银行：</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开户全称：</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银行账</w:t>
            </w:r>
            <w:r w:rsidRPr="00150C93">
              <w:rPr>
                <w:rFonts w:asciiTheme="minorEastAsia" w:eastAsiaTheme="minorEastAsia" w:hAnsiTheme="minorEastAsia"/>
                <w:color w:val="000000"/>
                <w:kern w:val="0"/>
                <w:sz w:val="24"/>
                <w:szCs w:val="24"/>
              </w:rPr>
              <w:t>号</w:t>
            </w:r>
            <w:r w:rsidRPr="00150C93">
              <w:rPr>
                <w:rFonts w:asciiTheme="minorEastAsia" w:eastAsiaTheme="minorEastAsia" w:hAnsiTheme="minorEastAsia"/>
                <w:bCs/>
                <w:sz w:val="24"/>
                <w:szCs w:val="24"/>
              </w:rPr>
              <w:t xml:space="preserve"> ：</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联系电话：</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ind w:firstLineChars="1550" w:firstLine="3720"/>
              <w:jc w:val="right"/>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年　　 月　　日 （章） </w:t>
            </w:r>
          </w:p>
        </w:tc>
        <w:tc>
          <w:tcPr>
            <w:tcW w:w="668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区就业办意见： </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初审金额：￥          元</w:t>
            </w:r>
            <w:r w:rsidRPr="00150C93">
              <w:rPr>
                <w:rFonts w:asciiTheme="minorEastAsia" w:eastAsiaTheme="minorEastAsia" w:hAnsiTheme="minorEastAsia"/>
                <w:bCs/>
                <w:sz w:val="24"/>
                <w:szCs w:val="24"/>
              </w:rPr>
              <w:br/>
            </w: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（大写）：</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经手人：　　　　　　审批人： </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ind w:firstLineChars="1550" w:firstLine="3720"/>
              <w:jc w:val="right"/>
              <w:rPr>
                <w:rFonts w:asciiTheme="minorEastAsia" w:eastAsiaTheme="minorEastAsia" w:hAnsiTheme="minorEastAsia"/>
                <w:bCs/>
                <w:sz w:val="24"/>
                <w:szCs w:val="24"/>
              </w:rPr>
            </w:pPr>
          </w:p>
          <w:p w:rsidR="00431065" w:rsidRPr="00150C93" w:rsidRDefault="00431065" w:rsidP="00817EF9">
            <w:pPr>
              <w:ind w:firstLineChars="1550" w:firstLine="3720"/>
              <w:jc w:val="right"/>
              <w:rPr>
                <w:rFonts w:asciiTheme="minorEastAsia" w:eastAsiaTheme="minorEastAsia" w:hAnsiTheme="minorEastAsia"/>
                <w:bCs/>
                <w:sz w:val="24"/>
                <w:szCs w:val="24"/>
              </w:rPr>
            </w:pPr>
          </w:p>
          <w:p w:rsidR="00431065" w:rsidRPr="00150C93" w:rsidRDefault="00431065" w:rsidP="00817EF9">
            <w:pPr>
              <w:ind w:firstLineChars="1550" w:firstLine="3720"/>
              <w:jc w:val="right"/>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年　　 月　　日 （章） </w:t>
            </w:r>
          </w:p>
        </w:tc>
      </w:tr>
      <w:tr w:rsidR="00431065" w:rsidRPr="00150C93" w:rsidTr="00817EF9">
        <w:trPr>
          <w:trHeight w:val="2807"/>
          <w:jc w:val="center"/>
        </w:trPr>
        <w:tc>
          <w:tcPr>
            <w:tcW w:w="6502"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市就业专项资金审核组意见：</w:t>
            </w: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 </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同意补贴金额：￥       元 </w:t>
            </w: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 xml:space="preserve">（大写）：  </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rPr>
                <w:rFonts w:asciiTheme="minorEastAsia" w:eastAsiaTheme="minorEastAsia" w:hAnsiTheme="minorEastAsia"/>
                <w:bCs/>
                <w:sz w:val="24"/>
                <w:szCs w:val="24"/>
              </w:rPr>
            </w:pPr>
            <w:r w:rsidRPr="00150C93">
              <w:rPr>
                <w:rFonts w:asciiTheme="minorEastAsia" w:eastAsiaTheme="minorEastAsia" w:hAnsiTheme="minorEastAsia"/>
                <w:bCs/>
                <w:sz w:val="24"/>
                <w:szCs w:val="24"/>
              </w:rPr>
              <w:t>经手人：　　　　　　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bCs/>
                <w:sz w:val="24"/>
                <w:szCs w:val="24"/>
              </w:rPr>
              <w:t xml:space="preserve">人： </w:t>
            </w:r>
          </w:p>
          <w:p w:rsidR="00431065" w:rsidRPr="00150C93" w:rsidRDefault="00431065" w:rsidP="00817EF9">
            <w:pPr>
              <w:rPr>
                <w:rFonts w:asciiTheme="minorEastAsia" w:eastAsiaTheme="minorEastAsia" w:hAnsiTheme="minorEastAsia"/>
                <w:bCs/>
                <w:sz w:val="24"/>
                <w:szCs w:val="24"/>
              </w:rPr>
            </w:pPr>
          </w:p>
          <w:p w:rsidR="00431065" w:rsidRPr="00150C93" w:rsidRDefault="00431065" w:rsidP="00817EF9">
            <w:pPr>
              <w:ind w:firstLineChars="1800" w:firstLine="4320"/>
              <w:rPr>
                <w:rFonts w:asciiTheme="minorEastAsia" w:eastAsiaTheme="minorEastAsia" w:hAnsiTheme="minorEastAsia"/>
                <w:bCs/>
                <w:sz w:val="24"/>
                <w:szCs w:val="24"/>
              </w:rPr>
            </w:pPr>
          </w:p>
          <w:p w:rsidR="00431065" w:rsidRPr="00150C93" w:rsidRDefault="00431065" w:rsidP="00817EF9">
            <w:pPr>
              <w:ind w:right="-107" w:firstLineChars="1552" w:firstLine="3725"/>
              <w:jc w:val="right"/>
              <w:rPr>
                <w:rFonts w:asciiTheme="minorEastAsia" w:eastAsiaTheme="minorEastAsia" w:hAnsiTheme="minorEastAsia"/>
                <w:bCs/>
                <w:sz w:val="24"/>
                <w:szCs w:val="24"/>
              </w:rPr>
            </w:pPr>
            <w:r w:rsidRPr="00150C93">
              <w:rPr>
                <w:rFonts w:asciiTheme="minorEastAsia" w:eastAsiaTheme="minorEastAsia" w:hAnsiTheme="minorEastAsia"/>
                <w:bCs/>
                <w:sz w:val="24"/>
                <w:szCs w:val="24"/>
              </w:rPr>
              <w:t>年　　 月　　日 （章）</w:t>
            </w:r>
          </w:p>
        </w:tc>
        <w:tc>
          <w:tcPr>
            <w:tcW w:w="6688" w:type="dxa"/>
            <w:tcBorders>
              <w:top w:val="single" w:sz="4" w:space="0" w:color="auto"/>
              <w:left w:val="single" w:sz="4" w:space="0" w:color="auto"/>
              <w:bottom w:val="single" w:sz="4" w:space="0" w:color="auto"/>
              <w:right w:val="single" w:sz="4" w:space="0" w:color="auto"/>
            </w:tcBorders>
          </w:tcPr>
          <w:p w:rsidR="00431065" w:rsidRPr="00150C93" w:rsidRDefault="00431065" w:rsidP="00817EF9">
            <w:pPr>
              <w:rPr>
                <w:rFonts w:asciiTheme="minorEastAsia" w:eastAsiaTheme="minorEastAsia" w:hAnsiTheme="minorEastAsia"/>
                <w:bCs/>
                <w:sz w:val="24"/>
                <w:szCs w:val="24"/>
              </w:rPr>
            </w:pPr>
          </w:p>
        </w:tc>
      </w:tr>
    </w:tbl>
    <w:p w:rsidR="00431065" w:rsidRPr="00150C93" w:rsidRDefault="00431065" w:rsidP="00431065">
      <w:pPr>
        <w:widowControl/>
        <w:rPr>
          <w:rFonts w:asciiTheme="minorEastAsia" w:eastAsiaTheme="minorEastAsia" w:hAnsiTheme="minorEastAsia"/>
          <w:color w:val="000000"/>
          <w:kern w:val="0"/>
          <w:sz w:val="24"/>
          <w:szCs w:val="24"/>
        </w:rPr>
      </w:pPr>
    </w:p>
    <w:p w:rsidR="00431065" w:rsidRPr="00150C93" w:rsidRDefault="00431065" w:rsidP="00431065">
      <w:pPr>
        <w:widowControl/>
        <w:rPr>
          <w:rFonts w:asciiTheme="minorEastAsia" w:eastAsiaTheme="minorEastAsia" w:hAnsiTheme="minorEastAsia"/>
          <w:color w:val="000000"/>
          <w:kern w:val="0"/>
          <w:sz w:val="24"/>
          <w:szCs w:val="24"/>
        </w:rPr>
      </w:pPr>
    </w:p>
    <w:p w:rsidR="00431065" w:rsidRPr="00150C93" w:rsidRDefault="00431065" w:rsidP="00431065">
      <w:pPr>
        <w:widowControl/>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附表24</w:t>
      </w:r>
    </w:p>
    <w:p w:rsidR="00431065" w:rsidRPr="00150C93" w:rsidRDefault="00431065" w:rsidP="00431065">
      <w:pPr>
        <w:widowControl/>
        <w:jc w:val="center"/>
        <w:rPr>
          <w:rFonts w:asciiTheme="minorEastAsia" w:eastAsiaTheme="minorEastAsia" w:hAnsiTheme="minorEastAsia" w:hint="eastAsia"/>
          <w:color w:val="000000"/>
          <w:kern w:val="0"/>
          <w:sz w:val="24"/>
          <w:szCs w:val="24"/>
        </w:rPr>
      </w:pPr>
      <w:r w:rsidRPr="00150C93">
        <w:rPr>
          <w:rFonts w:asciiTheme="minorEastAsia" w:eastAsiaTheme="minorEastAsia" w:hAnsiTheme="minorEastAsia" w:hint="eastAsia"/>
          <w:sz w:val="24"/>
          <w:szCs w:val="24"/>
        </w:rPr>
        <w:lastRenderedPageBreak/>
        <w:t>年  月申领社会公共管理岗位政府购买服务补贴</w:t>
      </w:r>
      <w:r w:rsidRPr="00150C93">
        <w:rPr>
          <w:rFonts w:asciiTheme="minorEastAsia" w:eastAsiaTheme="minorEastAsia" w:hAnsiTheme="minorEastAsia" w:hint="eastAsia"/>
          <w:kern w:val="0"/>
          <w:sz w:val="24"/>
          <w:szCs w:val="24"/>
        </w:rPr>
        <w:t>花名册</w:t>
      </w:r>
    </w:p>
    <w:p w:rsidR="00431065" w:rsidRPr="00150C93" w:rsidRDefault="00431065" w:rsidP="00431065">
      <w:pPr>
        <w:widowControl/>
        <w:tabs>
          <w:tab w:val="left" w:pos="338"/>
          <w:tab w:val="center" w:pos="7600"/>
        </w:tabs>
        <w:rPr>
          <w:rFonts w:asciiTheme="minorEastAsia" w:eastAsiaTheme="minorEastAsia" w:hAnsiTheme="minorEastAsia"/>
          <w:bCs/>
          <w:color w:val="000000"/>
          <w:kern w:val="0"/>
          <w:sz w:val="24"/>
          <w:szCs w:val="24"/>
        </w:rPr>
      </w:pPr>
    </w:p>
    <w:p w:rsidR="00431065" w:rsidRPr="00150C93" w:rsidRDefault="00431065" w:rsidP="00431065">
      <w:pPr>
        <w:widowControl/>
        <w:tabs>
          <w:tab w:val="left" w:pos="338"/>
          <w:tab w:val="center" w:pos="7600"/>
        </w:tabs>
        <w:rPr>
          <w:rFonts w:asciiTheme="minorEastAsia" w:eastAsiaTheme="minorEastAsia" w:hAnsiTheme="minorEastAsia"/>
          <w:bCs/>
          <w:kern w:val="0"/>
          <w:sz w:val="24"/>
          <w:szCs w:val="24"/>
        </w:rPr>
      </w:pPr>
      <w:r w:rsidRPr="00150C93">
        <w:rPr>
          <w:rFonts w:asciiTheme="minorEastAsia" w:eastAsiaTheme="minorEastAsia" w:hAnsiTheme="minorEastAsia"/>
          <w:bCs/>
          <w:color w:val="000000"/>
          <w:kern w:val="0"/>
          <w:sz w:val="24"/>
          <w:szCs w:val="24"/>
        </w:rPr>
        <w:t>申领单位（</w:t>
      </w:r>
      <w:r w:rsidRPr="00150C93">
        <w:rPr>
          <w:rFonts w:asciiTheme="minorEastAsia" w:eastAsiaTheme="minorEastAsia" w:hAnsiTheme="minorEastAsia"/>
          <w:color w:val="000000"/>
          <w:kern w:val="0"/>
          <w:sz w:val="24"/>
          <w:szCs w:val="24"/>
        </w:rPr>
        <w:t>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876"/>
        <w:gridCol w:w="704"/>
        <w:gridCol w:w="1896"/>
        <w:gridCol w:w="948"/>
        <w:gridCol w:w="1106"/>
        <w:gridCol w:w="1358"/>
        <w:gridCol w:w="1100"/>
        <w:gridCol w:w="1118"/>
        <w:gridCol w:w="1100"/>
        <w:gridCol w:w="1101"/>
        <w:gridCol w:w="1101"/>
      </w:tblGrid>
      <w:tr w:rsidR="00431065" w:rsidRPr="00150C93" w:rsidTr="00817EF9">
        <w:tc>
          <w:tcPr>
            <w:tcW w:w="582"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序号</w:t>
            </w:r>
          </w:p>
        </w:tc>
        <w:tc>
          <w:tcPr>
            <w:tcW w:w="876"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姓名</w:t>
            </w:r>
          </w:p>
        </w:tc>
        <w:tc>
          <w:tcPr>
            <w:tcW w:w="704"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性别</w:t>
            </w:r>
          </w:p>
        </w:tc>
        <w:tc>
          <w:tcPr>
            <w:tcW w:w="1896"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身份证</w:t>
            </w:r>
          </w:p>
        </w:tc>
        <w:tc>
          <w:tcPr>
            <w:tcW w:w="948"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是否</w:t>
            </w:r>
            <w:proofErr w:type="gramStart"/>
            <w:r w:rsidRPr="00150C93">
              <w:rPr>
                <w:rFonts w:asciiTheme="minorEastAsia" w:eastAsiaTheme="minorEastAsia" w:hAnsiTheme="minorEastAsia"/>
                <w:b/>
                <w:bCs/>
                <w:kern w:val="0"/>
                <w:sz w:val="24"/>
                <w:szCs w:val="24"/>
              </w:rPr>
              <w:t>城镇低保</w:t>
            </w:r>
            <w:proofErr w:type="gramEnd"/>
          </w:p>
        </w:tc>
        <w:tc>
          <w:tcPr>
            <w:tcW w:w="1106"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是否</w:t>
            </w:r>
            <w:proofErr w:type="gramStart"/>
            <w:r w:rsidRPr="00150C93">
              <w:rPr>
                <w:rFonts w:asciiTheme="minorEastAsia" w:eastAsiaTheme="minorEastAsia" w:hAnsiTheme="minorEastAsia"/>
                <w:b/>
                <w:bCs/>
                <w:kern w:val="0"/>
                <w:sz w:val="24"/>
                <w:szCs w:val="24"/>
              </w:rPr>
              <w:t>农村低保</w:t>
            </w:r>
            <w:proofErr w:type="gramEnd"/>
          </w:p>
        </w:tc>
        <w:tc>
          <w:tcPr>
            <w:tcW w:w="1358" w:type="dxa"/>
            <w:vAlign w:val="center"/>
          </w:tcPr>
          <w:p w:rsidR="00431065" w:rsidRPr="00150C93" w:rsidRDefault="00431065" w:rsidP="00817EF9">
            <w:pPr>
              <w:widowControl/>
              <w:spacing w:before="100" w:beforeAutospacing="1" w:after="100" w:afterAutospacing="1" w:line="280" w:lineRule="atLeast"/>
              <w:ind w:leftChars="-23" w:left="-74" w:rightChars="-6" w:right="-19"/>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是否福利机构供养孤儿</w:t>
            </w:r>
          </w:p>
        </w:tc>
        <w:tc>
          <w:tcPr>
            <w:tcW w:w="1100"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协议起止日期</w:t>
            </w:r>
          </w:p>
        </w:tc>
        <w:tc>
          <w:tcPr>
            <w:tcW w:w="1118" w:type="dxa"/>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补贴金额(元)</w:t>
            </w:r>
          </w:p>
        </w:tc>
        <w:tc>
          <w:tcPr>
            <w:tcW w:w="1100" w:type="dxa"/>
            <w:vAlign w:val="center"/>
          </w:tcPr>
          <w:p w:rsidR="00431065" w:rsidRPr="00150C93" w:rsidRDefault="00431065" w:rsidP="00817EF9">
            <w:pPr>
              <w:widowControl/>
              <w:spacing w:before="100" w:beforeAutospacing="1" w:after="100" w:afterAutospacing="1" w:line="280" w:lineRule="atLeast"/>
              <w:ind w:leftChars="-23" w:left="-74" w:rightChars="-81" w:right="-259"/>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开户名称</w:t>
            </w:r>
          </w:p>
        </w:tc>
        <w:tc>
          <w:tcPr>
            <w:tcW w:w="1101" w:type="dxa"/>
            <w:vAlign w:val="center"/>
          </w:tcPr>
          <w:p w:rsidR="00431065" w:rsidRPr="00150C93" w:rsidRDefault="00431065" w:rsidP="00817EF9">
            <w:pPr>
              <w:widowControl/>
              <w:spacing w:before="100" w:beforeAutospacing="1" w:after="100" w:afterAutospacing="1" w:line="280" w:lineRule="atLeast"/>
              <w:ind w:rightChars="-84" w:right="-269"/>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开户银行</w:t>
            </w:r>
          </w:p>
        </w:tc>
        <w:tc>
          <w:tcPr>
            <w:tcW w:w="1101" w:type="dxa"/>
            <w:vAlign w:val="center"/>
          </w:tcPr>
          <w:p w:rsidR="00431065" w:rsidRPr="00150C93" w:rsidRDefault="00431065" w:rsidP="00817EF9">
            <w:pPr>
              <w:widowControl/>
              <w:spacing w:before="100" w:beforeAutospacing="1" w:after="100" w:afterAutospacing="1" w:line="280" w:lineRule="atLeast"/>
              <w:ind w:rightChars="-86" w:right="-275"/>
              <w:jc w:val="center"/>
              <w:rPr>
                <w:rFonts w:asciiTheme="minorEastAsia" w:eastAsiaTheme="minorEastAsia" w:hAnsiTheme="minorEastAsia"/>
                <w:b/>
                <w:bCs/>
                <w:kern w:val="0"/>
                <w:sz w:val="24"/>
                <w:szCs w:val="24"/>
              </w:rPr>
            </w:pPr>
            <w:r w:rsidRPr="00150C93">
              <w:rPr>
                <w:rFonts w:asciiTheme="minorEastAsia" w:eastAsiaTheme="minorEastAsia" w:hAnsiTheme="minorEastAsia"/>
                <w:b/>
                <w:bCs/>
                <w:kern w:val="0"/>
                <w:sz w:val="24"/>
                <w:szCs w:val="24"/>
              </w:rPr>
              <w:t>银行账号</w:t>
            </w: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r w:rsidR="00431065" w:rsidRPr="00150C93" w:rsidTr="00817EF9">
        <w:trPr>
          <w:trHeight w:val="570"/>
        </w:trPr>
        <w:tc>
          <w:tcPr>
            <w:tcW w:w="582" w:type="dxa"/>
          </w:tcPr>
          <w:p w:rsidR="00431065" w:rsidRPr="00150C93" w:rsidRDefault="00431065" w:rsidP="00817EF9">
            <w:pPr>
              <w:jc w:val="left"/>
              <w:rPr>
                <w:rFonts w:asciiTheme="minorEastAsia" w:eastAsiaTheme="minorEastAsia" w:hAnsiTheme="minorEastAsia"/>
                <w:b/>
                <w:bCs/>
                <w:kern w:val="0"/>
                <w:sz w:val="24"/>
                <w:szCs w:val="24"/>
              </w:rPr>
            </w:pPr>
          </w:p>
        </w:tc>
        <w:tc>
          <w:tcPr>
            <w:tcW w:w="876" w:type="dxa"/>
          </w:tcPr>
          <w:p w:rsidR="00431065" w:rsidRPr="00150C93" w:rsidRDefault="00431065" w:rsidP="00817EF9">
            <w:pPr>
              <w:jc w:val="left"/>
              <w:rPr>
                <w:rFonts w:asciiTheme="minorEastAsia" w:eastAsiaTheme="minorEastAsia" w:hAnsiTheme="minorEastAsia"/>
                <w:b/>
                <w:bCs/>
                <w:kern w:val="0"/>
                <w:sz w:val="24"/>
                <w:szCs w:val="24"/>
              </w:rPr>
            </w:pPr>
          </w:p>
        </w:tc>
        <w:tc>
          <w:tcPr>
            <w:tcW w:w="704" w:type="dxa"/>
          </w:tcPr>
          <w:p w:rsidR="00431065" w:rsidRPr="00150C93" w:rsidRDefault="00431065" w:rsidP="00817EF9">
            <w:pPr>
              <w:jc w:val="left"/>
              <w:rPr>
                <w:rFonts w:asciiTheme="minorEastAsia" w:eastAsiaTheme="minorEastAsia" w:hAnsiTheme="minorEastAsia"/>
                <w:b/>
                <w:bCs/>
                <w:kern w:val="0"/>
                <w:sz w:val="24"/>
                <w:szCs w:val="24"/>
              </w:rPr>
            </w:pPr>
          </w:p>
        </w:tc>
        <w:tc>
          <w:tcPr>
            <w:tcW w:w="1896" w:type="dxa"/>
          </w:tcPr>
          <w:p w:rsidR="00431065" w:rsidRPr="00150C93" w:rsidRDefault="00431065" w:rsidP="00817EF9">
            <w:pPr>
              <w:jc w:val="left"/>
              <w:rPr>
                <w:rFonts w:asciiTheme="minorEastAsia" w:eastAsiaTheme="minorEastAsia" w:hAnsiTheme="minorEastAsia"/>
                <w:b/>
                <w:bCs/>
                <w:kern w:val="0"/>
                <w:sz w:val="24"/>
                <w:szCs w:val="24"/>
              </w:rPr>
            </w:pPr>
          </w:p>
        </w:tc>
        <w:tc>
          <w:tcPr>
            <w:tcW w:w="948" w:type="dxa"/>
          </w:tcPr>
          <w:p w:rsidR="00431065" w:rsidRPr="00150C93" w:rsidRDefault="00431065" w:rsidP="00817EF9">
            <w:pPr>
              <w:jc w:val="left"/>
              <w:rPr>
                <w:rFonts w:asciiTheme="minorEastAsia" w:eastAsiaTheme="minorEastAsia" w:hAnsiTheme="minorEastAsia"/>
                <w:b/>
                <w:bCs/>
                <w:kern w:val="0"/>
                <w:sz w:val="24"/>
                <w:szCs w:val="24"/>
              </w:rPr>
            </w:pPr>
          </w:p>
        </w:tc>
        <w:tc>
          <w:tcPr>
            <w:tcW w:w="1106" w:type="dxa"/>
          </w:tcPr>
          <w:p w:rsidR="00431065" w:rsidRPr="00150C93" w:rsidRDefault="00431065" w:rsidP="00817EF9">
            <w:pPr>
              <w:jc w:val="left"/>
              <w:rPr>
                <w:rFonts w:asciiTheme="minorEastAsia" w:eastAsiaTheme="minorEastAsia" w:hAnsiTheme="minorEastAsia"/>
                <w:b/>
                <w:bCs/>
                <w:kern w:val="0"/>
                <w:sz w:val="24"/>
                <w:szCs w:val="24"/>
              </w:rPr>
            </w:pPr>
          </w:p>
        </w:tc>
        <w:tc>
          <w:tcPr>
            <w:tcW w:w="135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18" w:type="dxa"/>
          </w:tcPr>
          <w:p w:rsidR="00431065" w:rsidRPr="00150C93" w:rsidRDefault="00431065" w:rsidP="00817EF9">
            <w:pPr>
              <w:jc w:val="left"/>
              <w:rPr>
                <w:rFonts w:asciiTheme="minorEastAsia" w:eastAsiaTheme="minorEastAsia" w:hAnsiTheme="minorEastAsia"/>
                <w:b/>
                <w:bCs/>
                <w:kern w:val="0"/>
                <w:sz w:val="24"/>
                <w:szCs w:val="24"/>
              </w:rPr>
            </w:pPr>
          </w:p>
        </w:tc>
        <w:tc>
          <w:tcPr>
            <w:tcW w:w="1100"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c>
          <w:tcPr>
            <w:tcW w:w="1101" w:type="dxa"/>
          </w:tcPr>
          <w:p w:rsidR="00431065" w:rsidRPr="00150C93" w:rsidRDefault="00431065" w:rsidP="00817EF9">
            <w:pPr>
              <w:jc w:val="left"/>
              <w:rPr>
                <w:rFonts w:asciiTheme="minorEastAsia" w:eastAsiaTheme="minorEastAsia" w:hAnsiTheme="minorEastAsia"/>
                <w:b/>
                <w:bCs/>
                <w:kern w:val="0"/>
                <w:sz w:val="24"/>
                <w:szCs w:val="24"/>
              </w:rPr>
            </w:pPr>
          </w:p>
        </w:tc>
      </w:tr>
    </w:tbl>
    <w:p w:rsidR="00431065" w:rsidRPr="00150C93" w:rsidRDefault="00431065" w:rsidP="00431065">
      <w:pPr>
        <w:widowControl/>
        <w:spacing w:before="100" w:beforeAutospacing="1" w:after="100" w:afterAutospacing="1"/>
        <w:rPr>
          <w:rFonts w:asciiTheme="minorEastAsia" w:eastAsiaTheme="minorEastAsia" w:hAnsiTheme="minorEastAsia"/>
          <w:color w:val="000000"/>
          <w:kern w:val="0"/>
          <w:sz w:val="24"/>
          <w:szCs w:val="24"/>
        </w:rPr>
      </w:pPr>
    </w:p>
    <w:p w:rsidR="00431065" w:rsidRPr="00150C93" w:rsidRDefault="00431065" w:rsidP="00431065">
      <w:pPr>
        <w:widowControl/>
        <w:spacing w:before="100" w:beforeAutospacing="1" w:after="100" w:afterAutospacing="1"/>
        <w:rPr>
          <w:rFonts w:asciiTheme="minorEastAsia" w:eastAsiaTheme="minorEastAsia" w:hAnsiTheme="minorEastAsia"/>
          <w:color w:val="000000"/>
          <w:kern w:val="0"/>
          <w:sz w:val="24"/>
          <w:szCs w:val="24"/>
        </w:rPr>
      </w:pPr>
    </w:p>
    <w:p w:rsidR="00431065" w:rsidRPr="00150C93" w:rsidRDefault="00431065" w:rsidP="00431065">
      <w:pPr>
        <w:widowControl/>
        <w:spacing w:before="100" w:beforeAutospacing="1" w:after="100" w:afterAutospacing="1"/>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附表25</w:t>
      </w:r>
    </w:p>
    <w:p w:rsidR="00431065" w:rsidRPr="00150C93" w:rsidRDefault="00431065" w:rsidP="00431065">
      <w:pPr>
        <w:jc w:val="center"/>
        <w:rPr>
          <w:rFonts w:asciiTheme="minorEastAsia" w:eastAsiaTheme="minorEastAsia" w:hAnsiTheme="minorEastAsia" w:hint="eastAsia"/>
          <w:kern w:val="0"/>
          <w:sz w:val="24"/>
          <w:szCs w:val="24"/>
        </w:rPr>
      </w:pPr>
      <w:r w:rsidRPr="00150C93">
        <w:rPr>
          <w:rFonts w:asciiTheme="minorEastAsia" w:eastAsiaTheme="minorEastAsia" w:hAnsiTheme="minorEastAsia" w:hint="eastAsia"/>
          <w:kern w:val="0"/>
          <w:sz w:val="24"/>
          <w:szCs w:val="24"/>
        </w:rPr>
        <w:lastRenderedPageBreak/>
        <w:t>年  月广州市   区</w:t>
      </w:r>
      <w:r w:rsidRPr="00150C93">
        <w:rPr>
          <w:rFonts w:asciiTheme="minorEastAsia" w:eastAsiaTheme="minorEastAsia" w:hAnsiTheme="minorEastAsia" w:hint="eastAsia"/>
          <w:sz w:val="24"/>
          <w:szCs w:val="24"/>
        </w:rPr>
        <w:t>申领社会公共管理岗位政府购买服务补贴</w:t>
      </w:r>
      <w:r w:rsidRPr="00150C93">
        <w:rPr>
          <w:rFonts w:asciiTheme="minorEastAsia" w:eastAsiaTheme="minorEastAsia" w:hAnsiTheme="minorEastAsia" w:hint="eastAsia"/>
          <w:kern w:val="0"/>
          <w:sz w:val="24"/>
          <w:szCs w:val="24"/>
        </w:rPr>
        <w:t>汇总表（区）</w:t>
      </w:r>
    </w:p>
    <w:tbl>
      <w:tblPr>
        <w:tblpPr w:leftFromText="180" w:rightFromText="180" w:vertAnchor="text" w:horzAnchor="margin" w:tblpY="2"/>
        <w:tblW w:w="1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4"/>
        <w:gridCol w:w="1326"/>
        <w:gridCol w:w="886"/>
        <w:gridCol w:w="2054"/>
        <w:gridCol w:w="948"/>
        <w:gridCol w:w="792"/>
        <w:gridCol w:w="900"/>
        <w:gridCol w:w="1260"/>
        <w:gridCol w:w="1630"/>
        <w:gridCol w:w="1580"/>
        <w:gridCol w:w="1264"/>
      </w:tblGrid>
      <w:tr w:rsidR="00431065" w:rsidRPr="00150C93" w:rsidTr="00817EF9">
        <w:trPr>
          <w:trHeight w:val="444"/>
        </w:trPr>
        <w:tc>
          <w:tcPr>
            <w:tcW w:w="13114" w:type="dxa"/>
            <w:gridSpan w:val="11"/>
            <w:tcBorders>
              <w:top w:val="nil"/>
              <w:left w:val="nil"/>
              <w:bottom w:val="single" w:sz="4" w:space="0" w:color="auto"/>
              <w:right w:val="nil"/>
            </w:tcBorders>
            <w:vAlign w:val="center"/>
          </w:tcPr>
          <w:p w:rsidR="00431065" w:rsidRPr="00150C93" w:rsidRDefault="00431065" w:rsidP="00817EF9">
            <w:pPr>
              <w:widowControl/>
              <w:jc w:val="left"/>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（公章）：</w:t>
            </w:r>
          </w:p>
        </w:tc>
      </w:tr>
      <w:tr w:rsidR="00431065" w:rsidRPr="00150C93" w:rsidTr="00817EF9">
        <w:trPr>
          <w:trHeight w:val="744"/>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序号</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单位名称</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姓名</w:t>
            </w:r>
          </w:p>
        </w:tc>
        <w:tc>
          <w:tcPr>
            <w:tcW w:w="2054"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身份证号码</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人数</w:t>
            </w:r>
          </w:p>
        </w:tc>
        <w:tc>
          <w:tcPr>
            <w:tcW w:w="1260" w:type="dxa"/>
            <w:vMerge w:val="restart"/>
            <w:tcBorders>
              <w:top w:val="single" w:sz="4" w:space="0" w:color="auto"/>
              <w:left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补贴金额（元）</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开户银行</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银行账号</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开户名称</w:t>
            </w:r>
          </w:p>
        </w:tc>
      </w:tr>
      <w:tr w:rsidR="00431065" w:rsidRPr="00150C93" w:rsidTr="00817EF9">
        <w:trPr>
          <w:trHeight w:val="636"/>
        </w:trPr>
        <w:tc>
          <w:tcPr>
            <w:tcW w:w="474"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kern w:val="0"/>
                <w:sz w:val="24"/>
                <w:szCs w:val="24"/>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kern w:val="0"/>
                <w:sz w:val="24"/>
                <w:szCs w:val="24"/>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kern w:val="0"/>
                <w:sz w:val="24"/>
                <w:szCs w:val="24"/>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男</w:t>
            </w: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女</w:t>
            </w: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合计</w:t>
            </w:r>
          </w:p>
        </w:tc>
        <w:tc>
          <w:tcPr>
            <w:tcW w:w="1260" w:type="dxa"/>
            <w:vMerge/>
            <w:tcBorders>
              <w:left w:val="single" w:sz="4" w:space="0" w:color="auto"/>
              <w:bottom w:val="single" w:sz="4" w:space="0" w:color="auto"/>
              <w:right w:val="single" w:sz="4" w:space="0" w:color="auto"/>
            </w:tcBorders>
            <w:vAlign w:val="center"/>
          </w:tcPr>
          <w:p w:rsidR="00431065" w:rsidRPr="00150C93" w:rsidRDefault="00431065" w:rsidP="00817EF9">
            <w:pPr>
              <w:widowControl/>
              <w:jc w:val="center"/>
              <w:rPr>
                <w:rFonts w:asciiTheme="minorEastAsia" w:eastAsiaTheme="minorEastAsia" w:hAnsiTheme="minorEastAsia"/>
                <w:kern w:val="0"/>
                <w:sz w:val="24"/>
                <w:szCs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kern w:val="0"/>
                <w:sz w:val="24"/>
                <w:szCs w:val="24"/>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kern w:val="0"/>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jc w:val="left"/>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 xml:space="preserve"> </w:t>
            </w: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 xml:space="preserve"> </w:t>
            </w: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 xml:space="preserve"> </w:t>
            </w: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 xml:space="preserve"> </w:t>
            </w: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58"/>
        </w:trPr>
        <w:tc>
          <w:tcPr>
            <w:tcW w:w="47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r>
      <w:tr w:rsidR="00431065" w:rsidRPr="00150C93" w:rsidTr="00817EF9">
        <w:trPr>
          <w:trHeight w:val="472"/>
        </w:trPr>
        <w:tc>
          <w:tcPr>
            <w:tcW w:w="4740" w:type="dxa"/>
            <w:gridSpan w:val="4"/>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center"/>
              <w:rPr>
                <w:rFonts w:asciiTheme="minorEastAsia" w:eastAsiaTheme="minorEastAsia" w:hAnsiTheme="minorEastAsia"/>
                <w:kern w:val="0"/>
                <w:sz w:val="24"/>
                <w:szCs w:val="24"/>
              </w:rPr>
            </w:pPr>
            <w:r w:rsidRPr="00150C93">
              <w:rPr>
                <w:rFonts w:asciiTheme="minorEastAsia" w:eastAsiaTheme="minorEastAsia" w:hAnsiTheme="minorEastAsia"/>
                <w:kern w:val="0"/>
                <w:sz w:val="24"/>
                <w:szCs w:val="24"/>
              </w:rPr>
              <w:t>合计</w:t>
            </w:r>
          </w:p>
        </w:tc>
        <w:tc>
          <w:tcPr>
            <w:tcW w:w="948"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before="100" w:beforeAutospacing="1" w:after="100" w:afterAutospacing="1" w:line="280" w:lineRule="atLeast"/>
              <w:jc w:val="center"/>
              <w:rPr>
                <w:rFonts w:asciiTheme="minorEastAsia" w:eastAsiaTheme="minorEastAsia" w:hAnsiTheme="minorEastAsia"/>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left"/>
              <w:rPr>
                <w:rFonts w:asciiTheme="minorEastAsia" w:eastAsiaTheme="minorEastAsia" w:hAnsiTheme="minorEastAsia"/>
                <w:kern w:val="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left"/>
              <w:rPr>
                <w:rFonts w:asciiTheme="minorEastAsia" w:eastAsiaTheme="minorEastAsia" w:hAnsiTheme="minorEastAsia"/>
                <w:kern w:val="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widowControl/>
              <w:spacing w:line="280" w:lineRule="atLeast"/>
              <w:jc w:val="left"/>
              <w:rPr>
                <w:rFonts w:asciiTheme="minorEastAsia" w:eastAsiaTheme="minorEastAsia" w:hAnsiTheme="minorEastAsia"/>
                <w:kern w:val="0"/>
                <w:sz w:val="24"/>
                <w:szCs w:val="24"/>
              </w:rPr>
            </w:pPr>
          </w:p>
        </w:tc>
      </w:tr>
    </w:tbl>
    <w:p w:rsidR="00431065" w:rsidRPr="00150C93" w:rsidRDefault="00431065" w:rsidP="00431065">
      <w:pPr>
        <w:widowControl/>
        <w:spacing w:before="100" w:beforeAutospacing="1" w:after="100" w:afterAutospacing="1"/>
        <w:rPr>
          <w:rFonts w:asciiTheme="minorEastAsia" w:eastAsiaTheme="minorEastAsia" w:hAnsiTheme="minorEastAsia"/>
          <w:color w:val="000000"/>
          <w:kern w:val="0"/>
          <w:sz w:val="24"/>
          <w:szCs w:val="24"/>
        </w:rPr>
      </w:pPr>
    </w:p>
    <w:p w:rsidR="00431065" w:rsidRPr="00150C93" w:rsidRDefault="00431065" w:rsidP="00431065">
      <w:pPr>
        <w:widowControl/>
        <w:jc w:val="left"/>
        <w:rPr>
          <w:rFonts w:asciiTheme="minorEastAsia" w:eastAsiaTheme="minorEastAsia" w:hAnsiTheme="minorEastAsia"/>
          <w:bCs/>
          <w:kern w:val="0"/>
          <w:sz w:val="24"/>
          <w:szCs w:val="24"/>
        </w:rPr>
        <w:sectPr w:rsidR="00431065" w:rsidRPr="00150C93" w:rsidSect="00AF2845">
          <w:type w:val="nextColumn"/>
          <w:pgSz w:w="15840" w:h="12240" w:orient="landscape"/>
          <w:pgMar w:top="1418" w:right="1418" w:bottom="1418" w:left="1418" w:header="720" w:footer="720" w:gutter="0"/>
          <w:cols w:space="720"/>
        </w:sectPr>
      </w:pPr>
    </w:p>
    <w:p w:rsidR="00431065" w:rsidRPr="00150C93" w:rsidRDefault="00431065" w:rsidP="00431065">
      <w:pPr>
        <w:widowControl/>
        <w:spacing w:before="100" w:beforeAutospacing="1" w:after="100" w:afterAutospacing="1"/>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lastRenderedPageBreak/>
        <w:t>附表26</w:t>
      </w:r>
    </w:p>
    <w:p w:rsidR="00431065" w:rsidRPr="00150C93" w:rsidRDefault="00431065" w:rsidP="00431065">
      <w:pPr>
        <w:spacing w:line="600" w:lineRule="exact"/>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   月未就业本市生源高校毕业生申领临时生活补贴审批表</w:t>
      </w: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申领单位（公章）：                             补贴人数：      人（贫困生：     人），合计补贴金额：        元                                 </w:t>
      </w:r>
    </w:p>
    <w:tbl>
      <w:tblPr>
        <w:tblpPr w:leftFromText="180" w:rightFromText="180" w:vertAnchor="text" w:horzAnchor="margin" w:tblpY="144"/>
        <w:tblOverlap w:val="neve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0"/>
        <w:gridCol w:w="4740"/>
        <w:gridCol w:w="4717"/>
      </w:tblGrid>
      <w:tr w:rsidR="00431065" w:rsidRPr="00150C93" w:rsidTr="00817EF9">
        <w:tblPrEx>
          <w:tblCellMar>
            <w:top w:w="0" w:type="dxa"/>
            <w:bottom w:w="0" w:type="dxa"/>
          </w:tblCellMar>
        </w:tblPrEx>
        <w:trPr>
          <w:trHeight w:val="4035"/>
        </w:trPr>
        <w:tc>
          <w:tcPr>
            <w:tcW w:w="4690" w:type="dxa"/>
          </w:tcPr>
          <w:p w:rsidR="00431065" w:rsidRPr="00150C93" w:rsidRDefault="00431065" w:rsidP="00817EF9">
            <w:pPr>
              <w:spacing w:line="440" w:lineRule="exact"/>
              <w:rPr>
                <w:rFonts w:asciiTheme="minorEastAsia" w:eastAsiaTheme="minorEastAsia" w:hAnsiTheme="minorEastAsia"/>
                <w:color w:val="000000"/>
                <w:sz w:val="24"/>
                <w:szCs w:val="24"/>
              </w:rPr>
            </w:pPr>
            <w:proofErr w:type="gramStart"/>
            <w:r w:rsidRPr="00150C93">
              <w:rPr>
                <w:rFonts w:asciiTheme="minorEastAsia" w:eastAsiaTheme="minorEastAsia" w:hAnsiTheme="minorEastAsia"/>
                <w:color w:val="000000"/>
                <w:sz w:val="24"/>
                <w:szCs w:val="24"/>
              </w:rPr>
              <w:t>市高指意见</w:t>
            </w:r>
            <w:proofErr w:type="gramEnd"/>
            <w:r w:rsidRPr="00150C93">
              <w:rPr>
                <w:rFonts w:asciiTheme="minorEastAsia" w:eastAsiaTheme="minorEastAsia" w:hAnsiTheme="minorEastAsia"/>
                <w:color w:val="000000"/>
                <w:sz w:val="24"/>
                <w:szCs w:val="24"/>
              </w:rPr>
              <w:t>：</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补贴期：     年   月至      年   月</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经手人：</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lang w:eastAsia="zh-MO"/>
              </w:rPr>
            </w:pPr>
            <w:r w:rsidRPr="00150C93">
              <w:rPr>
                <w:rFonts w:asciiTheme="minorEastAsia" w:eastAsiaTheme="minorEastAsia" w:hAnsiTheme="minorEastAsia"/>
                <w:color w:val="000000"/>
                <w:sz w:val="24"/>
                <w:szCs w:val="24"/>
              </w:rPr>
              <w:t>审批人：</w:t>
            </w:r>
          </w:p>
          <w:p w:rsidR="00431065" w:rsidRPr="00150C93" w:rsidRDefault="00431065" w:rsidP="00817EF9">
            <w:pPr>
              <w:spacing w:line="440" w:lineRule="exact"/>
              <w:rPr>
                <w:rFonts w:asciiTheme="minorEastAsia" w:eastAsiaTheme="minorEastAsia" w:hAnsiTheme="minorEastAsia"/>
                <w:color w:val="000000"/>
                <w:sz w:val="24"/>
                <w:szCs w:val="24"/>
                <w:lang w:eastAsia="zh-MO"/>
              </w:rPr>
            </w:pP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联系电话：</w:t>
            </w: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  </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ind w:firstLineChars="550" w:firstLine="1320"/>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 年   月   日（章）</w:t>
            </w:r>
          </w:p>
        </w:tc>
        <w:tc>
          <w:tcPr>
            <w:tcW w:w="4740" w:type="dxa"/>
          </w:tcPr>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市就业专项资金审核组意见：</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rPr>
            </w:pPr>
            <w:proofErr w:type="gramStart"/>
            <w:r w:rsidRPr="00150C93">
              <w:rPr>
                <w:rFonts w:asciiTheme="minorEastAsia" w:eastAsiaTheme="minorEastAsia" w:hAnsiTheme="minorEastAsia"/>
                <w:color w:val="000000"/>
                <w:sz w:val="24"/>
                <w:szCs w:val="24"/>
              </w:rPr>
              <w:t>核定总补贴</w:t>
            </w:r>
            <w:proofErr w:type="gramEnd"/>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color w:val="000000"/>
                <w:sz w:val="24"/>
                <w:szCs w:val="24"/>
              </w:rPr>
              <w:t xml:space="preserve">       元</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（大写）                 元</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经手人：</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color w:val="000000"/>
                <w:sz w:val="24"/>
                <w:szCs w:val="24"/>
              </w:rPr>
              <w:t>人：</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jc w:val="right"/>
              <w:rPr>
                <w:rFonts w:asciiTheme="minorEastAsia" w:eastAsiaTheme="minorEastAsia" w:hAnsiTheme="minorEastAsia"/>
                <w:color w:val="000000"/>
                <w:sz w:val="24"/>
                <w:szCs w:val="24"/>
              </w:rPr>
            </w:pPr>
          </w:p>
          <w:p w:rsidR="00431065" w:rsidRPr="00150C93" w:rsidRDefault="00431065" w:rsidP="00817EF9">
            <w:pPr>
              <w:spacing w:line="440" w:lineRule="exact"/>
              <w:ind w:firstLineChars="700" w:firstLine="1680"/>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年 </w:t>
            </w:r>
            <w:r w:rsidRPr="00150C93">
              <w:rPr>
                <w:rFonts w:asciiTheme="minorEastAsia" w:eastAsiaTheme="minorEastAsia" w:hAnsiTheme="minorEastAsia"/>
                <w:color w:val="000000"/>
                <w:sz w:val="24"/>
                <w:szCs w:val="24"/>
                <w:lang w:eastAsia="zh-MO"/>
              </w:rPr>
              <w:t xml:space="preserve"> </w:t>
            </w:r>
            <w:r w:rsidRPr="00150C93">
              <w:rPr>
                <w:rFonts w:asciiTheme="minorEastAsia" w:eastAsiaTheme="minorEastAsia" w:hAnsiTheme="minorEastAsia"/>
                <w:color w:val="000000"/>
                <w:sz w:val="24"/>
                <w:szCs w:val="24"/>
              </w:rPr>
              <w:t xml:space="preserve"> 月   日（章）</w:t>
            </w:r>
          </w:p>
        </w:tc>
        <w:tc>
          <w:tcPr>
            <w:tcW w:w="4717" w:type="dxa"/>
          </w:tcPr>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市财局部门意见：</w:t>
            </w: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rPr>
            </w:pPr>
          </w:p>
          <w:p w:rsidR="00431065" w:rsidRPr="00150C93" w:rsidRDefault="00431065" w:rsidP="00817EF9">
            <w:pPr>
              <w:spacing w:line="440" w:lineRule="exact"/>
              <w:rPr>
                <w:rFonts w:asciiTheme="minorEastAsia" w:eastAsiaTheme="minorEastAsia" w:hAnsiTheme="minorEastAsia"/>
                <w:color w:val="000000"/>
                <w:sz w:val="24"/>
                <w:szCs w:val="24"/>
                <w:lang w:eastAsia="zh-MO"/>
              </w:rPr>
            </w:pPr>
            <w:r w:rsidRPr="00150C93">
              <w:rPr>
                <w:rFonts w:asciiTheme="minorEastAsia" w:eastAsiaTheme="minorEastAsia" w:hAnsiTheme="minorEastAsia"/>
                <w:color w:val="000000"/>
                <w:sz w:val="24"/>
                <w:szCs w:val="24"/>
              </w:rPr>
              <w:t>复核人：</w:t>
            </w:r>
          </w:p>
          <w:p w:rsidR="00431065" w:rsidRPr="00150C93" w:rsidRDefault="00431065" w:rsidP="00817EF9">
            <w:pPr>
              <w:spacing w:line="440" w:lineRule="exact"/>
              <w:rPr>
                <w:rFonts w:asciiTheme="minorEastAsia" w:eastAsiaTheme="minorEastAsia" w:hAnsiTheme="minorEastAsia"/>
                <w:color w:val="000000"/>
                <w:sz w:val="24"/>
                <w:szCs w:val="24"/>
                <w:lang w:eastAsia="zh-MO"/>
              </w:rPr>
            </w:pP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审批人：</w:t>
            </w:r>
          </w:p>
          <w:p w:rsidR="00431065" w:rsidRPr="00150C93" w:rsidRDefault="00431065" w:rsidP="00817EF9">
            <w:pPr>
              <w:spacing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    </w:t>
            </w:r>
          </w:p>
          <w:p w:rsidR="00431065" w:rsidRPr="00150C93" w:rsidRDefault="00431065" w:rsidP="00817EF9">
            <w:pPr>
              <w:spacing w:line="440" w:lineRule="exact"/>
              <w:ind w:firstLineChars="400" w:firstLine="960"/>
              <w:rPr>
                <w:rFonts w:asciiTheme="minorEastAsia" w:eastAsiaTheme="minorEastAsia" w:hAnsiTheme="minorEastAsia"/>
                <w:color w:val="000000"/>
                <w:sz w:val="24"/>
                <w:szCs w:val="24"/>
              </w:rPr>
            </w:pPr>
          </w:p>
          <w:p w:rsidR="00431065" w:rsidRPr="00150C93" w:rsidRDefault="00431065" w:rsidP="00817EF9">
            <w:pPr>
              <w:spacing w:line="440" w:lineRule="exact"/>
              <w:ind w:firstLineChars="400" w:firstLine="960"/>
              <w:rPr>
                <w:rFonts w:asciiTheme="minorEastAsia" w:eastAsiaTheme="minorEastAsia" w:hAnsiTheme="minorEastAsia"/>
                <w:color w:val="000000"/>
                <w:sz w:val="24"/>
                <w:szCs w:val="24"/>
              </w:rPr>
            </w:pPr>
          </w:p>
          <w:p w:rsidR="00431065" w:rsidRPr="00150C93" w:rsidRDefault="00431065" w:rsidP="00817EF9">
            <w:pPr>
              <w:spacing w:line="440" w:lineRule="exact"/>
              <w:ind w:firstLineChars="400" w:firstLine="960"/>
              <w:rPr>
                <w:rFonts w:asciiTheme="minorEastAsia" w:eastAsiaTheme="minorEastAsia" w:hAnsiTheme="minorEastAsia"/>
                <w:color w:val="000000"/>
                <w:sz w:val="24"/>
                <w:szCs w:val="24"/>
              </w:rPr>
            </w:pPr>
          </w:p>
          <w:p w:rsidR="00431065" w:rsidRPr="00150C93" w:rsidRDefault="00431065" w:rsidP="00817EF9">
            <w:pPr>
              <w:spacing w:line="440" w:lineRule="exact"/>
              <w:ind w:firstLineChars="400" w:firstLine="960"/>
              <w:rPr>
                <w:rFonts w:asciiTheme="minorEastAsia" w:eastAsiaTheme="minorEastAsia" w:hAnsiTheme="minorEastAsia"/>
                <w:color w:val="000000"/>
                <w:sz w:val="24"/>
                <w:szCs w:val="24"/>
              </w:rPr>
            </w:pPr>
          </w:p>
          <w:p w:rsidR="00431065" w:rsidRPr="00150C93" w:rsidRDefault="00431065" w:rsidP="00817EF9">
            <w:pPr>
              <w:spacing w:line="440" w:lineRule="exact"/>
              <w:ind w:firstLineChars="600" w:firstLine="1440"/>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年   月   日（章）</w:t>
            </w: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附表27</w:t>
      </w: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lastRenderedPageBreak/>
        <w:t>年    月未就业本市生源高校毕业生申领临时生活补贴花名册</w:t>
      </w:r>
    </w:p>
    <w:p w:rsidR="00431065" w:rsidRPr="00150C93" w:rsidRDefault="00431065" w:rsidP="00431065">
      <w:pPr>
        <w:jc w:val="left"/>
        <w:rPr>
          <w:rFonts w:asciiTheme="minorEastAsia" w:eastAsiaTheme="minorEastAsia" w:hAnsiTheme="minorEastAsia"/>
          <w:color w:val="000000"/>
          <w:sz w:val="24"/>
          <w:szCs w:val="24"/>
        </w:rPr>
      </w:pPr>
    </w:p>
    <w:p w:rsidR="00431065" w:rsidRPr="00150C93" w:rsidRDefault="00431065" w:rsidP="00431065">
      <w:pPr>
        <w:jc w:val="left"/>
        <w:rPr>
          <w:rFonts w:asciiTheme="minorEastAsia" w:eastAsiaTheme="minorEastAsia" w:hAnsiTheme="minorEastAsia"/>
          <w:b/>
          <w:color w:val="000000"/>
          <w:sz w:val="24"/>
          <w:szCs w:val="24"/>
        </w:rPr>
      </w:pPr>
      <w:r w:rsidRPr="00150C93">
        <w:rPr>
          <w:rFonts w:asciiTheme="minorEastAsia" w:eastAsiaTheme="minorEastAsia" w:hAnsiTheme="minorEastAsia"/>
          <w:color w:val="000000"/>
          <w:sz w:val="24"/>
          <w:szCs w:val="24"/>
        </w:rPr>
        <w:t>申领单位（公章）：</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
        <w:gridCol w:w="1422"/>
        <w:gridCol w:w="2212"/>
        <w:gridCol w:w="790"/>
        <w:gridCol w:w="790"/>
        <w:gridCol w:w="1424"/>
        <w:gridCol w:w="946"/>
        <w:gridCol w:w="2370"/>
        <w:gridCol w:w="1896"/>
        <w:gridCol w:w="1580"/>
      </w:tblGrid>
      <w:tr w:rsidR="00431065" w:rsidRPr="00150C93" w:rsidTr="00817EF9">
        <w:trPr>
          <w:trHeight w:val="771"/>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序号</w:t>
            </w: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申领人姓名</w:t>
            </w: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身份证号码</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年龄</w:t>
            </w: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性别</w:t>
            </w: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户籍</w:t>
            </w: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是否</w:t>
            </w:r>
          </w:p>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贫困生</w:t>
            </w: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毕业院校</w:t>
            </w: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累计申领该补贴次数(包括本次)</w:t>
            </w: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补贴金额(元)</w:t>
            </w: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r w:rsidR="00431065" w:rsidRPr="00150C93" w:rsidTr="00817EF9">
        <w:trPr>
          <w:trHeight w:val="600"/>
        </w:trPr>
        <w:tc>
          <w:tcPr>
            <w:tcW w:w="12640" w:type="dxa"/>
            <w:gridSpan w:val="9"/>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合计</w:t>
            </w:r>
          </w:p>
        </w:tc>
        <w:tc>
          <w:tcPr>
            <w:tcW w:w="1580" w:type="dxa"/>
            <w:tcBorders>
              <w:top w:val="single" w:sz="4" w:space="0" w:color="auto"/>
              <w:left w:val="single" w:sz="4" w:space="0" w:color="auto"/>
              <w:bottom w:val="single" w:sz="4" w:space="0" w:color="auto"/>
              <w:right w:val="single" w:sz="4" w:space="0" w:color="auto"/>
            </w:tcBorders>
            <w:vAlign w:val="center"/>
          </w:tcPr>
          <w:p w:rsidR="00431065" w:rsidRPr="00150C93" w:rsidRDefault="00431065" w:rsidP="00817EF9">
            <w:pPr>
              <w:tabs>
                <w:tab w:val="center" w:pos="4153"/>
                <w:tab w:val="right" w:pos="8306"/>
              </w:tabs>
              <w:snapToGrid w:val="0"/>
              <w:jc w:val="center"/>
              <w:rPr>
                <w:rFonts w:asciiTheme="minorEastAsia" w:eastAsiaTheme="minorEastAsia" w:hAnsiTheme="minorEastAsia"/>
                <w:color w:val="000000"/>
                <w:sz w:val="24"/>
                <w:szCs w:val="24"/>
              </w:rPr>
            </w:pPr>
          </w:p>
        </w:tc>
      </w:tr>
    </w:tbl>
    <w:p w:rsidR="00431065" w:rsidRPr="00150C93" w:rsidRDefault="00431065" w:rsidP="00431065">
      <w:pPr>
        <w:tabs>
          <w:tab w:val="left" w:pos="1650"/>
        </w:tabs>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附表28</w:t>
      </w:r>
    </w:p>
    <w:tbl>
      <w:tblPr>
        <w:tblW w:w="14148" w:type="dxa"/>
        <w:tblInd w:w="-93" w:type="dxa"/>
        <w:tblLayout w:type="fixed"/>
        <w:tblCellMar>
          <w:left w:w="0" w:type="dxa"/>
          <w:right w:w="0" w:type="dxa"/>
        </w:tblCellMar>
        <w:tblLook w:val="0000"/>
      </w:tblPr>
      <w:tblGrid>
        <w:gridCol w:w="14138"/>
        <w:gridCol w:w="10"/>
      </w:tblGrid>
      <w:tr w:rsidR="00431065" w:rsidRPr="00150C93" w:rsidTr="00817EF9">
        <w:trPr>
          <w:gridAfter w:val="1"/>
          <w:wAfter w:w="10" w:type="dxa"/>
          <w:cantSplit/>
          <w:trHeight w:val="291"/>
        </w:trPr>
        <w:tc>
          <w:tcPr>
            <w:tcW w:w="14138" w:type="dxa"/>
            <w:tcBorders>
              <w:top w:val="nil"/>
              <w:left w:val="nil"/>
              <w:bottom w:val="nil"/>
              <w:right w:val="nil"/>
            </w:tcBorders>
            <w:noWrap/>
            <w:tcMar>
              <w:top w:w="15" w:type="dxa"/>
              <w:left w:w="15" w:type="dxa"/>
              <w:bottom w:w="0" w:type="dxa"/>
              <w:right w:w="15" w:type="dxa"/>
            </w:tcMar>
          </w:tcPr>
          <w:p w:rsidR="00431065" w:rsidRPr="00150C93" w:rsidRDefault="00431065" w:rsidP="00817EF9">
            <w:pPr>
              <w:jc w:val="center"/>
              <w:rPr>
                <w:rFonts w:asciiTheme="minorEastAsia" w:eastAsiaTheme="minorEastAsia" w:hAnsiTheme="minorEastAsia" w:hint="eastAsia"/>
                <w:bCs/>
                <w:color w:val="000000"/>
                <w:sz w:val="24"/>
                <w:szCs w:val="24"/>
              </w:rPr>
            </w:pPr>
            <w:r w:rsidRPr="00150C93">
              <w:rPr>
                <w:rFonts w:asciiTheme="minorEastAsia" w:eastAsiaTheme="minorEastAsia" w:hAnsiTheme="minorEastAsia"/>
                <w:b/>
                <w:bCs/>
                <w:color w:val="000000"/>
                <w:sz w:val="24"/>
                <w:szCs w:val="24"/>
              </w:rPr>
              <w:lastRenderedPageBreak/>
              <w:t xml:space="preserve">  </w:t>
            </w:r>
            <w:r w:rsidRPr="00150C93">
              <w:rPr>
                <w:rFonts w:asciiTheme="minorEastAsia" w:eastAsiaTheme="minorEastAsia" w:hAnsiTheme="minorEastAsia" w:hint="eastAsia"/>
                <w:bCs/>
                <w:color w:val="000000"/>
                <w:sz w:val="24"/>
                <w:szCs w:val="24"/>
              </w:rPr>
              <w:t>年   月申领人事代理服务补贴审批表</w:t>
            </w:r>
          </w:p>
        </w:tc>
      </w:tr>
      <w:tr w:rsidR="00431065" w:rsidRPr="00150C93" w:rsidTr="00817EF9">
        <w:trPr>
          <w:trHeight w:val="291"/>
        </w:trPr>
        <w:tc>
          <w:tcPr>
            <w:tcW w:w="14148" w:type="dxa"/>
            <w:gridSpan w:val="2"/>
            <w:tcBorders>
              <w:top w:val="nil"/>
              <w:left w:val="nil"/>
              <w:bottom w:val="nil"/>
              <w:right w:val="nil"/>
            </w:tcBorders>
            <w:noWrap/>
            <w:tcMar>
              <w:top w:w="15" w:type="dxa"/>
              <w:left w:w="15" w:type="dxa"/>
              <w:bottom w:w="0" w:type="dxa"/>
              <w:right w:w="15" w:type="dxa"/>
            </w:tcMar>
            <w:vAlign w:val="bottom"/>
          </w:tcPr>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申领单位：（公章）                          </w:t>
            </w:r>
          </w:p>
        </w:tc>
      </w:tr>
      <w:tr w:rsidR="00431065" w:rsidRPr="00150C93" w:rsidTr="00817EF9">
        <w:trPr>
          <w:gridAfter w:val="1"/>
          <w:wAfter w:w="10" w:type="dxa"/>
          <w:trHeight w:val="322"/>
        </w:trPr>
        <w:tc>
          <w:tcPr>
            <w:tcW w:w="14138" w:type="dxa"/>
            <w:tcBorders>
              <w:top w:val="nil"/>
              <w:left w:val="nil"/>
              <w:bottom w:val="nil"/>
              <w:right w:val="nil"/>
            </w:tcBorders>
            <w:noWrap/>
            <w:tcMar>
              <w:top w:w="15" w:type="dxa"/>
              <w:left w:w="15" w:type="dxa"/>
              <w:bottom w:w="0" w:type="dxa"/>
              <w:right w:w="15" w:type="dxa"/>
            </w:tcMar>
            <w:vAlign w:val="bottom"/>
          </w:tcPr>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申领补贴档案数为:        份        申领金额为：       元</w:t>
            </w:r>
          </w:p>
        </w:tc>
      </w:tr>
    </w:tbl>
    <w:p w:rsidR="00431065" w:rsidRPr="00150C93" w:rsidRDefault="00431065" w:rsidP="00431065">
      <w:pPr>
        <w:rPr>
          <w:rFonts w:asciiTheme="minorEastAsia" w:eastAsiaTheme="minorEastAsia" w:hAnsiTheme="minorEastAsia"/>
          <w:vanish/>
          <w:sz w:val="24"/>
          <w:szCs w:val="24"/>
        </w:rPr>
      </w:pPr>
    </w:p>
    <w:tbl>
      <w:tblPr>
        <w:tblpPr w:leftFromText="180" w:rightFromText="180" w:vertAnchor="text" w:horzAnchor="margin" w:tblpY="254"/>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8"/>
        <w:gridCol w:w="4740"/>
        <w:gridCol w:w="4559"/>
      </w:tblGrid>
      <w:tr w:rsidR="00431065" w:rsidRPr="00150C93" w:rsidTr="00817EF9">
        <w:tblPrEx>
          <w:tblCellMar>
            <w:top w:w="0" w:type="dxa"/>
            <w:bottom w:w="0" w:type="dxa"/>
          </w:tblCellMar>
        </w:tblPrEx>
        <w:trPr>
          <w:trHeight w:val="4035"/>
        </w:trPr>
        <w:tc>
          <w:tcPr>
            <w:tcW w:w="4848" w:type="dxa"/>
          </w:tcPr>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申领单位意见：</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补贴期：     年   月至     年   月</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经手人：</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lang w:eastAsia="zh-MO"/>
              </w:rPr>
            </w:pPr>
            <w:r w:rsidRPr="00150C93">
              <w:rPr>
                <w:rFonts w:asciiTheme="minorEastAsia" w:eastAsiaTheme="minorEastAsia" w:hAnsiTheme="minorEastAsia"/>
                <w:color w:val="000000"/>
                <w:sz w:val="24"/>
                <w:szCs w:val="24"/>
              </w:rPr>
              <w:t>审批人：</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开户名称：</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开户银行： </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银行账</w:t>
            </w:r>
            <w:r w:rsidRPr="00150C93">
              <w:rPr>
                <w:rFonts w:asciiTheme="minorEastAsia" w:eastAsiaTheme="minorEastAsia" w:hAnsiTheme="minorEastAsia"/>
                <w:color w:val="000000"/>
                <w:kern w:val="0"/>
                <w:sz w:val="24"/>
                <w:szCs w:val="24"/>
              </w:rPr>
              <w:t>号</w:t>
            </w:r>
            <w:r w:rsidRPr="00150C93">
              <w:rPr>
                <w:rFonts w:asciiTheme="minorEastAsia" w:eastAsiaTheme="minorEastAsia" w:hAnsiTheme="minorEastAsia"/>
                <w:color w:val="000000"/>
                <w:sz w:val="24"/>
                <w:szCs w:val="24"/>
              </w:rPr>
              <w:t>：</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联系电话：</w:t>
            </w:r>
          </w:p>
          <w:p w:rsidR="00431065" w:rsidRPr="00150C93" w:rsidRDefault="00431065" w:rsidP="00817EF9">
            <w:pPr>
              <w:spacing w:beforeLines="50" w:afterLines="50" w:line="440" w:lineRule="exact"/>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               年   月   日（章）</w:t>
            </w:r>
          </w:p>
        </w:tc>
        <w:tc>
          <w:tcPr>
            <w:tcW w:w="4740" w:type="dxa"/>
          </w:tcPr>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市就业专项资金审核组意见：</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proofErr w:type="gramStart"/>
            <w:r w:rsidRPr="00150C93">
              <w:rPr>
                <w:rFonts w:asciiTheme="minorEastAsia" w:eastAsiaTheme="minorEastAsia" w:hAnsiTheme="minorEastAsia"/>
                <w:color w:val="000000"/>
                <w:sz w:val="24"/>
                <w:szCs w:val="24"/>
              </w:rPr>
              <w:t>核定总</w:t>
            </w:r>
            <w:proofErr w:type="gramEnd"/>
            <w:r w:rsidRPr="00150C93">
              <w:rPr>
                <w:rFonts w:asciiTheme="minorEastAsia" w:eastAsiaTheme="minorEastAsia" w:hAnsiTheme="minorEastAsia"/>
                <w:color w:val="000000"/>
                <w:sz w:val="24"/>
                <w:szCs w:val="24"/>
              </w:rPr>
              <w:t xml:space="preserve">金额： </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color w:val="000000"/>
                <w:sz w:val="24"/>
                <w:szCs w:val="24"/>
              </w:rPr>
              <w:t xml:space="preserve">      元</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（大写）              元</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经手人：</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color w:val="000000"/>
                <w:sz w:val="24"/>
                <w:szCs w:val="24"/>
              </w:rPr>
              <w:t>人：</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p>
          <w:p w:rsidR="00431065" w:rsidRPr="00150C93" w:rsidRDefault="00431065" w:rsidP="00817EF9">
            <w:pPr>
              <w:spacing w:beforeLines="50" w:afterLines="50" w:line="440" w:lineRule="exact"/>
              <w:ind w:firstLineChars="950" w:firstLine="2280"/>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年 </w:t>
            </w:r>
            <w:r w:rsidRPr="00150C93">
              <w:rPr>
                <w:rFonts w:asciiTheme="minorEastAsia" w:eastAsiaTheme="minorEastAsia" w:hAnsiTheme="minorEastAsia"/>
                <w:color w:val="000000"/>
                <w:sz w:val="24"/>
                <w:szCs w:val="24"/>
                <w:lang w:eastAsia="zh-MO"/>
              </w:rPr>
              <w:t xml:space="preserve"> </w:t>
            </w:r>
            <w:r w:rsidRPr="00150C93">
              <w:rPr>
                <w:rFonts w:asciiTheme="minorEastAsia" w:eastAsiaTheme="minorEastAsia" w:hAnsiTheme="minorEastAsia"/>
                <w:color w:val="000000"/>
                <w:sz w:val="24"/>
                <w:szCs w:val="24"/>
              </w:rPr>
              <w:t xml:space="preserve"> 月   日（章）</w:t>
            </w:r>
          </w:p>
        </w:tc>
        <w:tc>
          <w:tcPr>
            <w:tcW w:w="4559" w:type="dxa"/>
          </w:tcPr>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市财局部门意见：</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p>
          <w:p w:rsidR="00431065" w:rsidRPr="00150C93" w:rsidRDefault="00431065" w:rsidP="00817EF9">
            <w:pPr>
              <w:spacing w:beforeLines="50" w:afterLines="50" w:line="440" w:lineRule="exact"/>
              <w:rPr>
                <w:rFonts w:asciiTheme="minorEastAsia" w:eastAsiaTheme="minorEastAsia" w:hAnsiTheme="minorEastAsia"/>
                <w:color w:val="000000"/>
                <w:sz w:val="24"/>
                <w:szCs w:val="24"/>
                <w:lang w:eastAsia="zh-MO"/>
              </w:rPr>
            </w:pPr>
            <w:r w:rsidRPr="00150C93">
              <w:rPr>
                <w:rFonts w:asciiTheme="minorEastAsia" w:eastAsiaTheme="minorEastAsia" w:hAnsiTheme="minorEastAsia"/>
                <w:color w:val="000000"/>
                <w:sz w:val="24"/>
                <w:szCs w:val="24"/>
              </w:rPr>
              <w:t>复核人：</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lang w:eastAsia="zh-MO"/>
              </w:rPr>
            </w:pP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审批人：</w:t>
            </w:r>
          </w:p>
          <w:p w:rsidR="00431065" w:rsidRPr="00150C93" w:rsidRDefault="00431065" w:rsidP="00817EF9">
            <w:pPr>
              <w:spacing w:beforeLines="50" w:afterLines="50" w:line="440" w:lineRule="exac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    </w:t>
            </w:r>
          </w:p>
          <w:p w:rsidR="00431065" w:rsidRPr="00150C93" w:rsidRDefault="00431065" w:rsidP="00817EF9">
            <w:pPr>
              <w:spacing w:beforeLines="50" w:afterLines="50" w:line="440" w:lineRule="exact"/>
              <w:ind w:firstLineChars="400" w:firstLine="960"/>
              <w:rPr>
                <w:rFonts w:asciiTheme="minorEastAsia" w:eastAsiaTheme="minorEastAsia" w:hAnsiTheme="minorEastAsia"/>
                <w:color w:val="000000"/>
                <w:sz w:val="24"/>
                <w:szCs w:val="24"/>
              </w:rPr>
            </w:pPr>
          </w:p>
          <w:p w:rsidR="00431065" w:rsidRPr="00150C93" w:rsidRDefault="00431065" w:rsidP="00817EF9">
            <w:pPr>
              <w:spacing w:beforeLines="50" w:afterLines="50" w:line="440" w:lineRule="exact"/>
              <w:ind w:firstLineChars="600" w:firstLine="1440"/>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年   月   日（章）</w:t>
            </w: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附表29</w:t>
      </w: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   月申领人事代理服务补贴花名册</w:t>
      </w:r>
    </w:p>
    <w:p w:rsidR="00431065" w:rsidRPr="00150C93" w:rsidRDefault="00431065" w:rsidP="00431065">
      <w:pPr>
        <w:widowControl/>
        <w:ind w:firstLineChars="100" w:firstLine="240"/>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sz w:val="24"/>
          <w:szCs w:val="24"/>
        </w:rPr>
        <w:lastRenderedPageBreak/>
        <w:t>申领单位(公章)：</w:t>
      </w:r>
      <w:r w:rsidRPr="00150C93">
        <w:rPr>
          <w:rFonts w:asciiTheme="minorEastAsia" w:eastAsiaTheme="minorEastAsia" w:hAnsiTheme="minorEastAsia"/>
          <w:color w:val="000000"/>
          <w:kern w:val="0"/>
          <w:sz w:val="24"/>
          <w:szCs w:val="24"/>
        </w:rPr>
        <w:t xml:space="preserve"> </w:t>
      </w:r>
    </w:p>
    <w:tbl>
      <w:tblPr>
        <w:tblW w:w="13662" w:type="dxa"/>
        <w:jc w:val="center"/>
        <w:tblInd w:w="-954" w:type="dxa"/>
        <w:tblLook w:val="0000"/>
      </w:tblPr>
      <w:tblGrid>
        <w:gridCol w:w="778"/>
        <w:gridCol w:w="1422"/>
        <w:gridCol w:w="1264"/>
        <w:gridCol w:w="1738"/>
        <w:gridCol w:w="2528"/>
        <w:gridCol w:w="1738"/>
        <w:gridCol w:w="2829"/>
        <w:gridCol w:w="1365"/>
      </w:tblGrid>
      <w:tr w:rsidR="00431065" w:rsidRPr="00150C93" w:rsidTr="00817EF9">
        <w:trPr>
          <w:trHeight w:val="615"/>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序号</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姓名</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毕业时间</w:t>
            </w:r>
          </w:p>
        </w:tc>
        <w:tc>
          <w:tcPr>
            <w:tcW w:w="1738"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档案号</w:t>
            </w:r>
          </w:p>
        </w:tc>
        <w:tc>
          <w:tcPr>
            <w:tcW w:w="2528"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学校名称</w:t>
            </w:r>
          </w:p>
        </w:tc>
        <w:tc>
          <w:tcPr>
            <w:tcW w:w="1738"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专业</w:t>
            </w:r>
          </w:p>
        </w:tc>
        <w:tc>
          <w:tcPr>
            <w:tcW w:w="2829"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接收单位</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431065" w:rsidRPr="00150C93" w:rsidRDefault="00431065" w:rsidP="00817EF9">
            <w:pPr>
              <w:widowControl/>
              <w:jc w:val="center"/>
              <w:rPr>
                <w:rFonts w:asciiTheme="minorEastAsia" w:eastAsiaTheme="minorEastAsia" w:hAnsiTheme="minorEastAsia"/>
                <w:color w:val="000000"/>
                <w:kern w:val="0"/>
                <w:sz w:val="24"/>
                <w:szCs w:val="24"/>
              </w:rPr>
            </w:pPr>
            <w:proofErr w:type="gramStart"/>
            <w:r w:rsidRPr="00150C93">
              <w:rPr>
                <w:rFonts w:asciiTheme="minorEastAsia" w:eastAsiaTheme="minorEastAsia" w:hAnsiTheme="minorEastAsia"/>
                <w:color w:val="000000"/>
                <w:kern w:val="0"/>
                <w:sz w:val="24"/>
                <w:szCs w:val="24"/>
              </w:rPr>
              <w:t>来档时间</w:t>
            </w:r>
            <w:proofErr w:type="gramEnd"/>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p>
        </w:tc>
      </w:tr>
      <w:tr w:rsidR="00431065" w:rsidRPr="00150C93" w:rsidTr="00817EF9">
        <w:trPr>
          <w:trHeight w:val="615"/>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52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738"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2829"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431065" w:rsidRPr="00150C93" w:rsidRDefault="00431065" w:rsidP="00817EF9">
            <w:pPr>
              <w:widowControl/>
              <w:jc w:val="left"/>
              <w:rPr>
                <w:rFonts w:asciiTheme="minorEastAsia" w:eastAsiaTheme="minorEastAsia" w:hAnsiTheme="minorEastAsia"/>
                <w:color w:val="000000"/>
                <w:kern w:val="0"/>
                <w:sz w:val="24"/>
                <w:szCs w:val="24"/>
              </w:rPr>
            </w:pPr>
            <w:r w:rsidRPr="00150C93">
              <w:rPr>
                <w:rFonts w:asciiTheme="minorEastAsia" w:eastAsiaTheme="minorEastAsia" w:hAnsiTheme="minorEastAsia"/>
                <w:color w:val="000000"/>
                <w:kern w:val="0"/>
                <w:sz w:val="24"/>
                <w:szCs w:val="24"/>
              </w:rPr>
              <w:t xml:space="preserve">　</w:t>
            </w:r>
          </w:p>
        </w:tc>
      </w:tr>
    </w:tbl>
    <w:p w:rsidR="00431065" w:rsidRPr="00150C93" w:rsidRDefault="00431065" w:rsidP="00431065">
      <w:pPr>
        <w:tabs>
          <w:tab w:val="left" w:pos="1650"/>
        </w:tabs>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附表30</w:t>
      </w: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b/>
          <w:color w:val="000000"/>
          <w:sz w:val="24"/>
          <w:szCs w:val="24"/>
        </w:rPr>
        <w:t xml:space="preserve"> </w:t>
      </w:r>
      <w:r w:rsidRPr="00150C93">
        <w:rPr>
          <w:rFonts w:asciiTheme="minorEastAsia" w:eastAsiaTheme="minorEastAsia" w:hAnsiTheme="minorEastAsia" w:hint="eastAsia"/>
          <w:color w:val="000000"/>
          <w:sz w:val="24"/>
          <w:szCs w:val="24"/>
        </w:rPr>
        <w:t xml:space="preserve"> 年第   季度申领介绍高校毕业生就业补贴审批表</w:t>
      </w: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u w:val="single"/>
        </w:rPr>
      </w:pPr>
      <w:r w:rsidRPr="00150C93">
        <w:rPr>
          <w:rFonts w:asciiTheme="minorEastAsia" w:eastAsiaTheme="minorEastAsia" w:hAnsiTheme="minorEastAsia"/>
          <w:color w:val="000000"/>
          <w:sz w:val="24"/>
          <w:szCs w:val="24"/>
        </w:rPr>
        <w:lastRenderedPageBreak/>
        <w:t>申领单位(公章)：                                       补贴人数：         人          申领补贴金额：           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7"/>
        <w:gridCol w:w="7087"/>
      </w:tblGrid>
      <w:tr w:rsidR="00431065" w:rsidRPr="00150C93" w:rsidTr="00817EF9">
        <w:tblPrEx>
          <w:tblCellMar>
            <w:top w:w="0" w:type="dxa"/>
            <w:bottom w:w="0" w:type="dxa"/>
          </w:tblCellMar>
        </w:tblPrEx>
        <w:trPr>
          <w:trHeight w:val="3415"/>
        </w:trPr>
        <w:tc>
          <w:tcPr>
            <w:tcW w:w="7087" w:type="dxa"/>
          </w:tcPr>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申领单位意见：</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经手人：                   负责人：</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开户名称：          </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开户银行：              </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银行账号：           </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联系电话：                                      </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 年   月   日（章）</w:t>
            </w:r>
          </w:p>
        </w:tc>
        <w:tc>
          <w:tcPr>
            <w:tcW w:w="7087" w:type="dxa"/>
          </w:tcPr>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初审单位意见：</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初审金额：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color w:val="000000"/>
                <w:sz w:val="24"/>
                <w:szCs w:val="24"/>
              </w:rPr>
              <w:t xml:space="preserve">        元</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（大写）：</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经手人：                   审批人：</w:t>
            </w: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 xml:space="preserve">                           </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ind w:firstLineChars="793" w:firstLine="1903"/>
              <w:rPr>
                <w:rFonts w:asciiTheme="minorEastAsia" w:eastAsiaTheme="minorEastAsia" w:hAnsiTheme="minorEastAsia"/>
                <w:color w:val="000000"/>
                <w:sz w:val="24"/>
                <w:szCs w:val="24"/>
              </w:rPr>
            </w:pPr>
          </w:p>
          <w:p w:rsidR="00431065" w:rsidRPr="00150C93" w:rsidRDefault="00431065" w:rsidP="00817EF9">
            <w:pPr>
              <w:ind w:firstLineChars="793" w:firstLine="1903"/>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年    月   日（章）</w:t>
            </w:r>
          </w:p>
        </w:tc>
      </w:tr>
      <w:tr w:rsidR="00431065" w:rsidRPr="00150C93" w:rsidTr="00817EF9">
        <w:tblPrEx>
          <w:tblCellMar>
            <w:top w:w="0" w:type="dxa"/>
            <w:bottom w:w="0" w:type="dxa"/>
          </w:tblCellMar>
        </w:tblPrEx>
        <w:trPr>
          <w:trHeight w:val="2771"/>
        </w:trPr>
        <w:tc>
          <w:tcPr>
            <w:tcW w:w="7087" w:type="dxa"/>
          </w:tcPr>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市就业专项资金审核组意见：</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proofErr w:type="gramStart"/>
            <w:r w:rsidRPr="00150C93">
              <w:rPr>
                <w:rFonts w:asciiTheme="minorEastAsia" w:eastAsiaTheme="minorEastAsia" w:hAnsiTheme="minorEastAsia"/>
                <w:color w:val="000000"/>
                <w:sz w:val="24"/>
                <w:szCs w:val="24"/>
              </w:rPr>
              <w:t>核定总</w:t>
            </w:r>
            <w:proofErr w:type="gramEnd"/>
            <w:r w:rsidRPr="00150C93">
              <w:rPr>
                <w:rFonts w:asciiTheme="minorEastAsia" w:eastAsiaTheme="minorEastAsia" w:hAnsiTheme="minorEastAsia"/>
                <w:color w:val="000000"/>
                <w:sz w:val="24"/>
                <w:szCs w:val="24"/>
              </w:rPr>
              <w:t>金额：</w:t>
            </w:r>
            <w:r w:rsidRPr="00150C93">
              <w:rPr>
                <w:rFonts w:asciiTheme="minorEastAsia" w:eastAsiaTheme="minorEastAsia" w:hAnsiTheme="minorEastAsia"/>
                <w:color w:val="000000"/>
                <w:kern w:val="0"/>
                <w:sz w:val="24"/>
                <w:szCs w:val="24"/>
              </w:rPr>
              <w:t>￥</w:t>
            </w:r>
            <w:r w:rsidRPr="00150C93">
              <w:rPr>
                <w:rFonts w:asciiTheme="minorEastAsia" w:eastAsiaTheme="minorEastAsia" w:hAnsiTheme="minorEastAsia"/>
                <w:color w:val="000000"/>
                <w:sz w:val="24"/>
                <w:szCs w:val="24"/>
              </w:rPr>
              <w:t xml:space="preserve">         元</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（大写）：</w:t>
            </w: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p>
          <w:p w:rsidR="00431065" w:rsidRPr="00150C93" w:rsidRDefault="00431065" w:rsidP="00817EF9">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经手人：                审</w:t>
            </w:r>
            <w:r w:rsidRPr="00150C93">
              <w:rPr>
                <w:rFonts w:asciiTheme="minorEastAsia" w:eastAsiaTheme="minorEastAsia" w:hAnsiTheme="minorEastAsia"/>
                <w:color w:val="000000"/>
                <w:kern w:val="0"/>
                <w:sz w:val="24"/>
                <w:szCs w:val="24"/>
              </w:rPr>
              <w:t>核</w:t>
            </w:r>
            <w:r w:rsidRPr="00150C93">
              <w:rPr>
                <w:rFonts w:asciiTheme="minorEastAsia" w:eastAsiaTheme="minorEastAsia" w:hAnsiTheme="minorEastAsia"/>
                <w:color w:val="000000"/>
                <w:sz w:val="24"/>
                <w:szCs w:val="24"/>
              </w:rPr>
              <w:t xml:space="preserve">人： </w:t>
            </w:r>
          </w:p>
          <w:p w:rsidR="00431065" w:rsidRPr="00150C93" w:rsidRDefault="00431065" w:rsidP="00817EF9">
            <w:pPr>
              <w:jc w:val="right"/>
              <w:rPr>
                <w:rFonts w:asciiTheme="minorEastAsia" w:eastAsiaTheme="minorEastAsia" w:hAnsiTheme="minorEastAsia"/>
                <w:color w:val="000000"/>
                <w:sz w:val="24"/>
                <w:szCs w:val="24"/>
              </w:rPr>
            </w:pPr>
          </w:p>
          <w:p w:rsidR="00431065" w:rsidRPr="00150C93" w:rsidRDefault="00431065" w:rsidP="00817EF9">
            <w:pPr>
              <w:jc w:val="right"/>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年   月   日（章）</w:t>
            </w:r>
          </w:p>
        </w:tc>
        <w:tc>
          <w:tcPr>
            <w:tcW w:w="7087" w:type="dxa"/>
          </w:tcPr>
          <w:p w:rsidR="00431065" w:rsidRPr="00150C93" w:rsidRDefault="00431065" w:rsidP="00817EF9">
            <w:pPr>
              <w:rPr>
                <w:rFonts w:asciiTheme="minorEastAsia" w:eastAsiaTheme="minorEastAsia" w:hAnsiTheme="minorEastAsia"/>
                <w:color w:val="000000"/>
                <w:sz w:val="24"/>
                <w:szCs w:val="24"/>
              </w:rPr>
            </w:pPr>
          </w:p>
        </w:tc>
      </w:tr>
    </w:tbl>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附表31</w:t>
      </w: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年第   季申领介绍高校毕业生就业补贴花名册</w:t>
      </w:r>
    </w:p>
    <w:p w:rsidR="00431065" w:rsidRPr="00150C93" w:rsidRDefault="00431065" w:rsidP="00431065">
      <w:pPr>
        <w:ind w:firstLineChars="49" w:firstLine="118"/>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申领单位（公章）：</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1264"/>
        <w:gridCol w:w="2686"/>
        <w:gridCol w:w="790"/>
        <w:gridCol w:w="790"/>
        <w:gridCol w:w="948"/>
        <w:gridCol w:w="2844"/>
        <w:gridCol w:w="2212"/>
        <w:gridCol w:w="1896"/>
        <w:tblGridChange w:id="0">
          <w:tblGrid>
            <w:gridCol w:w="740"/>
            <w:gridCol w:w="1264"/>
            <w:gridCol w:w="2686"/>
            <w:gridCol w:w="790"/>
            <w:gridCol w:w="790"/>
            <w:gridCol w:w="948"/>
            <w:gridCol w:w="2844"/>
            <w:gridCol w:w="2212"/>
            <w:gridCol w:w="1896"/>
          </w:tblGrid>
        </w:tblGridChange>
      </w:tblGrid>
      <w:tr w:rsidR="00431065" w:rsidRPr="00150C93" w:rsidTr="00817EF9">
        <w:trPr>
          <w:trHeight w:val="420"/>
        </w:trPr>
        <w:tc>
          <w:tcPr>
            <w:tcW w:w="74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lastRenderedPageBreak/>
              <w:t>序号</w:t>
            </w:r>
          </w:p>
        </w:tc>
        <w:tc>
          <w:tcPr>
            <w:tcW w:w="126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姓名</w:t>
            </w:r>
          </w:p>
        </w:tc>
        <w:tc>
          <w:tcPr>
            <w:tcW w:w="268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身份证号码</w:t>
            </w: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性别</w:t>
            </w:r>
          </w:p>
        </w:tc>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年龄</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是否</w:t>
            </w:r>
          </w:p>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本市</w:t>
            </w:r>
          </w:p>
        </w:tc>
        <w:tc>
          <w:tcPr>
            <w:tcW w:w="284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用人单位</w:t>
            </w:r>
          </w:p>
        </w:tc>
        <w:tc>
          <w:tcPr>
            <w:tcW w:w="221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推荐日期</w:t>
            </w:r>
          </w:p>
        </w:tc>
        <w:tc>
          <w:tcPr>
            <w:tcW w:w="189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补贴金额(元)</w:t>
            </w: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74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26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555"/>
        </w:trPr>
        <w:tc>
          <w:tcPr>
            <w:tcW w:w="2004" w:type="dxa"/>
            <w:gridSpan w:val="2"/>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 计</w:t>
            </w:r>
          </w:p>
        </w:tc>
        <w:tc>
          <w:tcPr>
            <w:tcW w:w="268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790"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84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2212"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896" w:type="dxa"/>
          </w:tcPr>
          <w:p w:rsidR="00431065" w:rsidRPr="00150C93" w:rsidRDefault="00431065" w:rsidP="00817EF9">
            <w:pPr>
              <w:jc w:val="center"/>
              <w:rPr>
                <w:rFonts w:asciiTheme="minorEastAsia" w:eastAsiaTheme="minorEastAsia" w:hAnsiTheme="minorEastAsia"/>
                <w:b/>
                <w:bCs/>
                <w:color w:val="000000"/>
                <w:sz w:val="24"/>
                <w:szCs w:val="24"/>
              </w:rPr>
            </w:pPr>
          </w:p>
        </w:tc>
      </w:tr>
    </w:tbl>
    <w:p w:rsidR="00431065" w:rsidRPr="00150C93" w:rsidRDefault="00431065" w:rsidP="00431065">
      <w:pPr>
        <w:jc w:val="cente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t>附表32</w:t>
      </w:r>
    </w:p>
    <w:p w:rsidR="00431065" w:rsidRPr="00150C93" w:rsidRDefault="00431065" w:rsidP="00431065">
      <w:pPr>
        <w:jc w:val="center"/>
        <w:rPr>
          <w:rFonts w:asciiTheme="minorEastAsia" w:eastAsiaTheme="minorEastAsia" w:hAnsiTheme="minorEastAsia" w:hint="eastAsia"/>
          <w:color w:val="000000"/>
          <w:sz w:val="24"/>
          <w:szCs w:val="24"/>
        </w:rPr>
      </w:pPr>
      <w:r w:rsidRPr="00150C93">
        <w:rPr>
          <w:rFonts w:asciiTheme="minorEastAsia" w:eastAsiaTheme="minorEastAsia" w:hAnsiTheme="minorEastAsia" w:hint="eastAsia"/>
          <w:color w:val="000000"/>
          <w:sz w:val="24"/>
          <w:szCs w:val="24"/>
        </w:rPr>
        <w:t>年第   季介绍高校毕业生就业补贴申领情况汇总表（区）</w:t>
      </w:r>
    </w:p>
    <w:p w:rsidR="00431065" w:rsidRPr="00150C93" w:rsidRDefault="00431065" w:rsidP="00431065">
      <w:pPr>
        <w:rPr>
          <w:rFonts w:asciiTheme="minorEastAsia" w:eastAsiaTheme="minorEastAsia" w:hAnsiTheme="minorEastAsia"/>
          <w:b/>
          <w:color w:val="000000"/>
          <w:sz w:val="24"/>
          <w:szCs w:val="24"/>
        </w:rPr>
      </w:pPr>
      <w:r w:rsidRPr="00150C93">
        <w:rPr>
          <w:rFonts w:asciiTheme="minorEastAsia" w:eastAsiaTheme="minorEastAsia" w:hAnsiTheme="minorEastAsia"/>
          <w:color w:val="000000"/>
          <w:sz w:val="24"/>
          <w:szCs w:val="24"/>
        </w:rPr>
        <w:t>（公章）：</w:t>
      </w:r>
    </w:p>
    <w:tbl>
      <w:tblPr>
        <w:tblW w:w="0" w:type="auto"/>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054"/>
        <w:gridCol w:w="948"/>
        <w:gridCol w:w="948"/>
        <w:gridCol w:w="948"/>
        <w:gridCol w:w="948"/>
        <w:gridCol w:w="948"/>
        <w:gridCol w:w="1446"/>
        <w:gridCol w:w="1714"/>
        <w:gridCol w:w="1738"/>
        <w:gridCol w:w="1762"/>
        <w:tblGridChange w:id="1">
          <w:tblGrid>
            <w:gridCol w:w="790"/>
            <w:gridCol w:w="2054"/>
            <w:gridCol w:w="948"/>
            <w:gridCol w:w="948"/>
            <w:gridCol w:w="948"/>
            <w:gridCol w:w="948"/>
            <w:gridCol w:w="948"/>
            <w:gridCol w:w="1446"/>
            <w:gridCol w:w="1714"/>
            <w:gridCol w:w="1738"/>
            <w:gridCol w:w="1762"/>
          </w:tblGrid>
        </w:tblGridChange>
      </w:tblGrid>
      <w:tr w:rsidR="00431065" w:rsidRPr="00150C93" w:rsidTr="00817EF9">
        <w:trPr>
          <w:trHeight w:val="459"/>
          <w:jc w:val="center"/>
        </w:trPr>
        <w:tc>
          <w:tcPr>
            <w:tcW w:w="790"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lastRenderedPageBreak/>
              <w:t>序号</w:t>
            </w:r>
          </w:p>
        </w:tc>
        <w:tc>
          <w:tcPr>
            <w:tcW w:w="2054"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申领单位</w:t>
            </w:r>
          </w:p>
        </w:tc>
        <w:tc>
          <w:tcPr>
            <w:tcW w:w="4740" w:type="dxa"/>
            <w:gridSpan w:val="5"/>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申领补贴人数</w:t>
            </w:r>
          </w:p>
        </w:tc>
        <w:tc>
          <w:tcPr>
            <w:tcW w:w="1446"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补贴金额(元)</w:t>
            </w:r>
          </w:p>
        </w:tc>
        <w:tc>
          <w:tcPr>
            <w:tcW w:w="1714"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开户银行</w:t>
            </w:r>
          </w:p>
        </w:tc>
        <w:tc>
          <w:tcPr>
            <w:tcW w:w="1738"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银行账号</w:t>
            </w:r>
          </w:p>
        </w:tc>
        <w:tc>
          <w:tcPr>
            <w:tcW w:w="1762" w:type="dxa"/>
            <w:vMerge w:val="restart"/>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开户名称</w:t>
            </w:r>
          </w:p>
        </w:tc>
      </w:tr>
      <w:tr w:rsidR="00431065" w:rsidRPr="00150C93" w:rsidTr="00817EF9">
        <w:trPr>
          <w:trHeight w:val="390"/>
          <w:jc w:val="center"/>
        </w:trPr>
        <w:tc>
          <w:tcPr>
            <w:tcW w:w="790"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男</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女</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本市</w:t>
            </w: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非本市</w:t>
            </w:r>
          </w:p>
        </w:tc>
        <w:tc>
          <w:tcPr>
            <w:tcW w:w="948" w:type="dxa"/>
            <w:shd w:val="clear" w:color="auto" w:fill="auto"/>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总人数</w:t>
            </w:r>
          </w:p>
        </w:tc>
        <w:tc>
          <w:tcPr>
            <w:tcW w:w="1446"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Merge/>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790"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205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vAlign w:val="center"/>
          </w:tcPr>
          <w:p w:rsidR="00431065" w:rsidRPr="00150C93" w:rsidRDefault="00431065" w:rsidP="00817EF9">
            <w:pPr>
              <w:jc w:val="center"/>
              <w:rPr>
                <w:rFonts w:asciiTheme="minorEastAsia" w:eastAsiaTheme="minorEastAsia" w:hAnsiTheme="minorEastAsia"/>
                <w:b/>
                <w:bCs/>
                <w:color w:val="000000"/>
                <w:sz w:val="24"/>
                <w:szCs w:val="24"/>
              </w:rPr>
            </w:pPr>
          </w:p>
        </w:tc>
      </w:tr>
      <w:tr w:rsidR="00431065" w:rsidRPr="00150C93" w:rsidTr="00817EF9">
        <w:trPr>
          <w:trHeight w:val="600"/>
          <w:jc w:val="center"/>
        </w:trPr>
        <w:tc>
          <w:tcPr>
            <w:tcW w:w="2844" w:type="dxa"/>
            <w:gridSpan w:val="2"/>
            <w:vAlign w:val="center"/>
          </w:tcPr>
          <w:p w:rsidR="00431065" w:rsidRPr="00150C93" w:rsidRDefault="00431065" w:rsidP="00817EF9">
            <w:pPr>
              <w:jc w:val="center"/>
              <w:rPr>
                <w:rFonts w:asciiTheme="minorEastAsia" w:eastAsiaTheme="minorEastAsia" w:hAnsiTheme="minorEastAsia"/>
                <w:b/>
                <w:bCs/>
                <w:color w:val="000000"/>
                <w:sz w:val="24"/>
                <w:szCs w:val="24"/>
              </w:rPr>
            </w:pPr>
            <w:r w:rsidRPr="00150C93">
              <w:rPr>
                <w:rFonts w:asciiTheme="minorEastAsia" w:eastAsiaTheme="minorEastAsia" w:hAnsiTheme="minorEastAsia"/>
                <w:b/>
                <w:bCs/>
                <w:color w:val="000000"/>
                <w:sz w:val="24"/>
                <w:szCs w:val="24"/>
              </w:rPr>
              <w:t>合 计</w:t>
            </w: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94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446"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714"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738" w:type="dxa"/>
          </w:tcPr>
          <w:p w:rsidR="00431065" w:rsidRPr="00150C93" w:rsidRDefault="00431065" w:rsidP="00817EF9">
            <w:pPr>
              <w:jc w:val="center"/>
              <w:rPr>
                <w:rFonts w:asciiTheme="minorEastAsia" w:eastAsiaTheme="minorEastAsia" w:hAnsiTheme="minorEastAsia"/>
                <w:b/>
                <w:bCs/>
                <w:color w:val="000000"/>
                <w:sz w:val="24"/>
                <w:szCs w:val="24"/>
              </w:rPr>
            </w:pPr>
          </w:p>
        </w:tc>
        <w:tc>
          <w:tcPr>
            <w:tcW w:w="1762" w:type="dxa"/>
          </w:tcPr>
          <w:p w:rsidR="00431065" w:rsidRPr="00150C93" w:rsidRDefault="00431065" w:rsidP="00817EF9">
            <w:pPr>
              <w:jc w:val="center"/>
              <w:rPr>
                <w:rFonts w:asciiTheme="minorEastAsia" w:eastAsiaTheme="minorEastAsia" w:hAnsiTheme="minorEastAsia"/>
                <w:b/>
                <w:bCs/>
                <w:color w:val="000000"/>
                <w:sz w:val="24"/>
                <w:szCs w:val="24"/>
              </w:rPr>
            </w:pPr>
          </w:p>
        </w:tc>
      </w:tr>
    </w:tbl>
    <w:p w:rsidR="00431065" w:rsidRPr="00150C93" w:rsidRDefault="00431065" w:rsidP="00431065">
      <w:pPr>
        <w:rPr>
          <w:rFonts w:asciiTheme="minorEastAsia" w:eastAsiaTheme="minorEastAsia" w:hAnsiTheme="minorEastAsia"/>
          <w:color w:val="000000"/>
          <w:sz w:val="24"/>
          <w:szCs w:val="24"/>
        </w:rPr>
        <w:sectPr w:rsidR="00431065" w:rsidRPr="00150C93" w:rsidSect="00AF2845">
          <w:type w:val="nextColumn"/>
          <w:pgSz w:w="16840" w:h="11907" w:orient="landscape" w:code="9"/>
          <w:pgMar w:top="1418" w:right="1418" w:bottom="1418" w:left="1418" w:header="851" w:footer="992" w:gutter="0"/>
          <w:cols w:space="425"/>
          <w:docGrid w:linePitch="605" w:charSpace="21709"/>
        </w:sectPr>
      </w:pPr>
    </w:p>
    <w:p w:rsidR="00431065" w:rsidRPr="00150C93" w:rsidRDefault="00431065" w:rsidP="00431065">
      <w:pPr>
        <w:rPr>
          <w:rFonts w:asciiTheme="minorEastAsia" w:eastAsiaTheme="minorEastAsia" w:hAnsiTheme="minorEastAsia"/>
          <w:color w:val="000000"/>
          <w:sz w:val="24"/>
          <w:szCs w:val="24"/>
        </w:rPr>
      </w:pPr>
      <w:r w:rsidRPr="00150C93">
        <w:rPr>
          <w:rFonts w:asciiTheme="minorEastAsia" w:eastAsiaTheme="minorEastAsia" w:hAnsiTheme="minorEastAsia"/>
          <w:color w:val="000000"/>
          <w:sz w:val="24"/>
          <w:szCs w:val="24"/>
        </w:rPr>
        <w:lastRenderedPageBreak/>
        <w:t>附表33</w:t>
      </w:r>
    </w:p>
    <w:p w:rsidR="00431065" w:rsidRPr="00150C93" w:rsidRDefault="00431065" w:rsidP="00431065">
      <w:pPr>
        <w:rPr>
          <w:rFonts w:asciiTheme="minorEastAsia" w:eastAsiaTheme="minorEastAsia" w:hAnsiTheme="minorEastAsia"/>
          <w:color w:val="000000"/>
          <w:sz w:val="24"/>
          <w:szCs w:val="24"/>
        </w:rPr>
      </w:pPr>
      <w:r>
        <w:rPr>
          <w:rFonts w:asciiTheme="minorEastAsia" w:eastAsiaTheme="minorEastAsia" w:hAnsiTheme="minorEastAsia"/>
          <w:noProof/>
          <w:sz w:val="24"/>
          <w:szCs w:val="24"/>
        </w:rPr>
        <w:drawing>
          <wp:inline distT="0" distB="0" distL="0" distR="0">
            <wp:extent cx="8858250" cy="5324475"/>
            <wp:effectExtent l="19050" t="0" r="0" b="0"/>
            <wp:docPr id="4" name="图片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
                    <pic:cNvPicPr>
                      <a:picLocks noChangeAspect="1" noChangeArrowheads="1"/>
                    </pic:cNvPicPr>
                  </pic:nvPicPr>
                  <pic:blipFill>
                    <a:blip r:embed="rId9"/>
                    <a:srcRect/>
                    <a:stretch>
                      <a:fillRect/>
                    </a:stretch>
                  </pic:blipFill>
                  <pic:spPr bwMode="auto">
                    <a:xfrm>
                      <a:off x="0" y="0"/>
                      <a:ext cx="8858250" cy="5324475"/>
                    </a:xfrm>
                    <a:prstGeom prst="rect">
                      <a:avLst/>
                    </a:prstGeom>
                    <a:noFill/>
                    <a:ln w="9525">
                      <a:noFill/>
                      <a:miter lim="800000"/>
                      <a:headEnd/>
                      <a:tailEnd/>
                    </a:ln>
                  </pic:spPr>
                </pic:pic>
              </a:graphicData>
            </a:graphic>
          </wp:inline>
        </w:drawing>
      </w:r>
    </w:p>
    <w:p w:rsidR="00431065" w:rsidRPr="00150C93" w:rsidRDefault="00431065" w:rsidP="00431065">
      <w:pPr>
        <w:rPr>
          <w:rFonts w:asciiTheme="minorEastAsia" w:eastAsiaTheme="minorEastAsia" w:hAnsiTheme="minorEastAsia"/>
          <w:sz w:val="24"/>
          <w:szCs w:val="24"/>
        </w:rPr>
        <w:sectPr w:rsidR="00431065" w:rsidRPr="00150C93" w:rsidSect="00AF2845">
          <w:type w:val="nextColumn"/>
          <w:pgSz w:w="16840" w:h="11907" w:orient="landscape" w:code="9"/>
          <w:pgMar w:top="1304" w:right="2155" w:bottom="851" w:left="1361" w:header="851" w:footer="992" w:gutter="0"/>
          <w:cols w:space="425"/>
          <w:docGrid w:linePitch="605" w:charSpace="21709"/>
        </w:sectPr>
      </w:pPr>
    </w:p>
    <w:p w:rsidR="005420E4" w:rsidRDefault="005420E4"/>
    <w:sectPr w:rsidR="005420E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
      <w:suff w:val="nothing"/>
      <w:lvlText w:val="%1、"/>
      <w:lvlJc w:val="left"/>
    </w:lvl>
  </w:abstractNum>
  <w:abstractNum w:abstractNumId="1">
    <w:nsid w:val="00000005"/>
    <w:multiLevelType w:val="singleLevel"/>
    <w:tmpl w:val="00000005"/>
    <w:lvl w:ilvl="0">
      <w:start w:val="2"/>
      <w:numFmt w:val="chineseCounting"/>
      <w:suff w:val="nothing"/>
      <w:lvlText w:val="（%1）"/>
      <w:lvlJc w:val="left"/>
    </w:lvl>
  </w:abstractNum>
  <w:abstractNum w:abstractNumId="2">
    <w:nsid w:val="0000000F"/>
    <w:multiLevelType w:val="singleLevel"/>
    <w:tmpl w:val="0000000F"/>
    <w:lvl w:ilvl="0">
      <w:start w:val="4"/>
      <w:numFmt w:val="decimal"/>
      <w:suff w:val="nothing"/>
      <w:lvlText w:val="%1、"/>
      <w:lvlJc w:val="left"/>
    </w:lvl>
  </w:abstractNum>
  <w:abstractNum w:abstractNumId="3">
    <w:nsid w:val="04A55E08"/>
    <w:multiLevelType w:val="hybridMultilevel"/>
    <w:tmpl w:val="49A83DD8"/>
    <w:lvl w:ilvl="0" w:tplc="7C06977E">
      <w:start w:val="3"/>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0FF26181"/>
    <w:multiLevelType w:val="hybridMultilevel"/>
    <w:tmpl w:val="B8EA5C22"/>
    <w:lvl w:ilvl="0" w:tplc="5800743C">
      <w:start w:val="3"/>
      <w:numFmt w:val="decimal"/>
      <w:lvlText w:val="%1、"/>
      <w:lvlJc w:val="left"/>
      <w:pPr>
        <w:tabs>
          <w:tab w:val="num" w:pos="1508"/>
        </w:tabs>
        <w:ind w:left="1508" w:hanging="720"/>
      </w:pPr>
      <w:rPr>
        <w:rFonts w:hint="default"/>
      </w:rPr>
    </w:lvl>
    <w:lvl w:ilvl="1" w:tplc="04090019" w:tentative="1">
      <w:start w:val="1"/>
      <w:numFmt w:val="lowerLetter"/>
      <w:lvlText w:val="%2)"/>
      <w:lvlJc w:val="left"/>
      <w:pPr>
        <w:tabs>
          <w:tab w:val="num" w:pos="1628"/>
        </w:tabs>
        <w:ind w:left="1628" w:hanging="420"/>
      </w:pPr>
    </w:lvl>
    <w:lvl w:ilvl="2" w:tplc="0409001B" w:tentative="1">
      <w:start w:val="1"/>
      <w:numFmt w:val="lowerRoman"/>
      <w:lvlText w:val="%3."/>
      <w:lvlJc w:val="righ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9" w:tentative="1">
      <w:start w:val="1"/>
      <w:numFmt w:val="lowerLetter"/>
      <w:lvlText w:val="%5)"/>
      <w:lvlJc w:val="left"/>
      <w:pPr>
        <w:tabs>
          <w:tab w:val="num" w:pos="2888"/>
        </w:tabs>
        <w:ind w:left="2888" w:hanging="420"/>
      </w:pPr>
    </w:lvl>
    <w:lvl w:ilvl="5" w:tplc="0409001B" w:tentative="1">
      <w:start w:val="1"/>
      <w:numFmt w:val="lowerRoman"/>
      <w:lvlText w:val="%6."/>
      <w:lvlJc w:val="righ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9" w:tentative="1">
      <w:start w:val="1"/>
      <w:numFmt w:val="lowerLetter"/>
      <w:lvlText w:val="%8)"/>
      <w:lvlJc w:val="left"/>
      <w:pPr>
        <w:tabs>
          <w:tab w:val="num" w:pos="4148"/>
        </w:tabs>
        <w:ind w:left="4148" w:hanging="420"/>
      </w:pPr>
    </w:lvl>
    <w:lvl w:ilvl="8" w:tplc="0409001B" w:tentative="1">
      <w:start w:val="1"/>
      <w:numFmt w:val="lowerRoman"/>
      <w:lvlText w:val="%9."/>
      <w:lvlJc w:val="right"/>
      <w:pPr>
        <w:tabs>
          <w:tab w:val="num" w:pos="4568"/>
        </w:tabs>
        <w:ind w:left="4568" w:hanging="420"/>
      </w:pPr>
    </w:lvl>
  </w:abstractNum>
  <w:abstractNum w:abstractNumId="5">
    <w:nsid w:val="104C669A"/>
    <w:multiLevelType w:val="hybridMultilevel"/>
    <w:tmpl w:val="3E2A3542"/>
    <w:lvl w:ilvl="0" w:tplc="8514D87C">
      <w:start w:val="1"/>
      <w:numFmt w:val="japaneseCounting"/>
      <w:lvlText w:val="%1、"/>
      <w:lvlJc w:val="left"/>
      <w:pPr>
        <w:tabs>
          <w:tab w:val="num" w:pos="1363"/>
        </w:tabs>
        <w:ind w:left="1363" w:hanging="720"/>
      </w:pPr>
      <w:rPr>
        <w:rFonts w:hint="default"/>
        <w:b w:val="0"/>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6">
    <w:nsid w:val="16F441B7"/>
    <w:multiLevelType w:val="hybridMultilevel"/>
    <w:tmpl w:val="3ACE8104"/>
    <w:lvl w:ilvl="0" w:tplc="EB9695AA">
      <w:start w:val="3"/>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2DAB374F"/>
    <w:multiLevelType w:val="hybridMultilevel"/>
    <w:tmpl w:val="B0AC6B2A"/>
    <w:lvl w:ilvl="0" w:tplc="9DD6BFC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D11923"/>
    <w:multiLevelType w:val="hybridMultilevel"/>
    <w:tmpl w:val="B94C3554"/>
    <w:lvl w:ilvl="0" w:tplc="409CF58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3EFC0E5F"/>
    <w:multiLevelType w:val="hybridMultilevel"/>
    <w:tmpl w:val="A59CBF30"/>
    <w:lvl w:ilvl="0" w:tplc="3B7A3742">
      <w:start w:val="1"/>
      <w:numFmt w:val="japaneseCounting"/>
      <w:lvlText w:val="（%1）"/>
      <w:lvlJc w:val="left"/>
      <w:pPr>
        <w:tabs>
          <w:tab w:val="num" w:pos="2585"/>
        </w:tabs>
        <w:ind w:left="2585" w:hanging="1785"/>
      </w:pPr>
      <w:rPr>
        <w:rFonts w:hint="default"/>
        <w:lang w:val="en-US"/>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10">
    <w:nsid w:val="59C65A98"/>
    <w:multiLevelType w:val="hybridMultilevel"/>
    <w:tmpl w:val="26666614"/>
    <w:lvl w:ilvl="0" w:tplc="A3F4697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37A04B6"/>
    <w:multiLevelType w:val="hybridMultilevel"/>
    <w:tmpl w:val="D5940772"/>
    <w:lvl w:ilvl="0" w:tplc="2F82174A">
      <w:start w:val="3"/>
      <w:numFmt w:val="decimal"/>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2">
    <w:nsid w:val="6DD31401"/>
    <w:multiLevelType w:val="hybridMultilevel"/>
    <w:tmpl w:val="DFB01436"/>
    <w:lvl w:ilvl="0" w:tplc="BC4433BA">
      <w:start w:val="3"/>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737B0030"/>
    <w:multiLevelType w:val="hybridMultilevel"/>
    <w:tmpl w:val="052A8B3C"/>
    <w:lvl w:ilvl="0" w:tplc="A6C08572">
      <w:start w:val="3"/>
      <w:numFmt w:val="decimal"/>
      <w:lvlText w:val="%1、"/>
      <w:lvlJc w:val="left"/>
      <w:pPr>
        <w:tabs>
          <w:tab w:val="num" w:pos="1510"/>
        </w:tabs>
        <w:ind w:left="1510" w:hanging="720"/>
      </w:pPr>
      <w:rPr>
        <w:rFonts w:hint="default"/>
      </w:rPr>
    </w:lvl>
    <w:lvl w:ilvl="1" w:tplc="04090019" w:tentative="1">
      <w:start w:val="1"/>
      <w:numFmt w:val="lowerLetter"/>
      <w:lvlText w:val="%2)"/>
      <w:lvlJc w:val="left"/>
      <w:pPr>
        <w:tabs>
          <w:tab w:val="num" w:pos="1630"/>
        </w:tabs>
        <w:ind w:left="1630" w:hanging="420"/>
      </w:pPr>
    </w:lvl>
    <w:lvl w:ilvl="2" w:tplc="0409001B" w:tentative="1">
      <w:start w:val="1"/>
      <w:numFmt w:val="lowerRoman"/>
      <w:lvlText w:val="%3."/>
      <w:lvlJc w:val="right"/>
      <w:pPr>
        <w:tabs>
          <w:tab w:val="num" w:pos="2050"/>
        </w:tabs>
        <w:ind w:left="2050" w:hanging="420"/>
      </w:pPr>
    </w:lvl>
    <w:lvl w:ilvl="3" w:tplc="0409000F" w:tentative="1">
      <w:start w:val="1"/>
      <w:numFmt w:val="decimal"/>
      <w:lvlText w:val="%4."/>
      <w:lvlJc w:val="left"/>
      <w:pPr>
        <w:tabs>
          <w:tab w:val="num" w:pos="2470"/>
        </w:tabs>
        <w:ind w:left="2470" w:hanging="420"/>
      </w:pPr>
    </w:lvl>
    <w:lvl w:ilvl="4" w:tplc="04090019" w:tentative="1">
      <w:start w:val="1"/>
      <w:numFmt w:val="lowerLetter"/>
      <w:lvlText w:val="%5)"/>
      <w:lvlJc w:val="left"/>
      <w:pPr>
        <w:tabs>
          <w:tab w:val="num" w:pos="2890"/>
        </w:tabs>
        <w:ind w:left="2890" w:hanging="420"/>
      </w:pPr>
    </w:lvl>
    <w:lvl w:ilvl="5" w:tplc="0409001B" w:tentative="1">
      <w:start w:val="1"/>
      <w:numFmt w:val="lowerRoman"/>
      <w:lvlText w:val="%6."/>
      <w:lvlJc w:val="right"/>
      <w:pPr>
        <w:tabs>
          <w:tab w:val="num" w:pos="3310"/>
        </w:tabs>
        <w:ind w:left="3310" w:hanging="420"/>
      </w:pPr>
    </w:lvl>
    <w:lvl w:ilvl="6" w:tplc="0409000F" w:tentative="1">
      <w:start w:val="1"/>
      <w:numFmt w:val="decimal"/>
      <w:lvlText w:val="%7."/>
      <w:lvlJc w:val="left"/>
      <w:pPr>
        <w:tabs>
          <w:tab w:val="num" w:pos="3730"/>
        </w:tabs>
        <w:ind w:left="3730" w:hanging="420"/>
      </w:pPr>
    </w:lvl>
    <w:lvl w:ilvl="7" w:tplc="04090019" w:tentative="1">
      <w:start w:val="1"/>
      <w:numFmt w:val="lowerLetter"/>
      <w:lvlText w:val="%8)"/>
      <w:lvlJc w:val="left"/>
      <w:pPr>
        <w:tabs>
          <w:tab w:val="num" w:pos="4150"/>
        </w:tabs>
        <w:ind w:left="4150" w:hanging="420"/>
      </w:pPr>
    </w:lvl>
    <w:lvl w:ilvl="8" w:tplc="0409001B" w:tentative="1">
      <w:start w:val="1"/>
      <w:numFmt w:val="lowerRoman"/>
      <w:lvlText w:val="%9."/>
      <w:lvlJc w:val="right"/>
      <w:pPr>
        <w:tabs>
          <w:tab w:val="num" w:pos="4570"/>
        </w:tabs>
        <w:ind w:left="4570" w:hanging="420"/>
      </w:pPr>
    </w:lvl>
  </w:abstractNum>
  <w:num w:numId="1">
    <w:abstractNumId w:val="8"/>
  </w:num>
  <w:num w:numId="2">
    <w:abstractNumId w:val="5"/>
  </w:num>
  <w:num w:numId="3">
    <w:abstractNumId w:val="1"/>
  </w:num>
  <w:num w:numId="4">
    <w:abstractNumId w:val="0"/>
  </w:num>
  <w:num w:numId="5">
    <w:abstractNumId w:val="2"/>
  </w:num>
  <w:num w:numId="6">
    <w:abstractNumId w:val="9"/>
  </w:num>
  <w:num w:numId="7">
    <w:abstractNumId w:val="10"/>
  </w:num>
  <w:num w:numId="8">
    <w:abstractNumId w:val="7"/>
  </w:num>
  <w:num w:numId="9">
    <w:abstractNumId w:val="11"/>
  </w:num>
  <w:num w:numId="10">
    <w:abstractNumId w:val="4"/>
  </w:num>
  <w:num w:numId="11">
    <w:abstractNumId w:val="13"/>
  </w:num>
  <w:num w:numId="12">
    <w:abstractNumId w:val="3"/>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065"/>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31065"/>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B0411"/>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65"/>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har">
    <w:name w:val=" Char"/>
    <w:basedOn w:val="a"/>
    <w:rsid w:val="00431065"/>
    <w:pPr>
      <w:adjustRightInd w:val="0"/>
      <w:spacing w:line="360" w:lineRule="auto"/>
    </w:pPr>
    <w:rPr>
      <w:rFonts w:ascii="仿宋_GB2312"/>
      <w:kern w:val="0"/>
      <w:sz w:val="24"/>
      <w:szCs w:val="20"/>
    </w:rPr>
  </w:style>
  <w:style w:type="paragraph" w:customStyle="1" w:styleId="CharChar">
    <w:name w:val=" Char Char"/>
    <w:basedOn w:val="a"/>
    <w:rsid w:val="00431065"/>
    <w:pPr>
      <w:adjustRightInd w:val="0"/>
      <w:spacing w:line="360" w:lineRule="auto"/>
    </w:pPr>
    <w:rPr>
      <w:rFonts w:ascii="仿宋_GB2312"/>
      <w:kern w:val="0"/>
      <w:sz w:val="24"/>
      <w:szCs w:val="20"/>
    </w:rPr>
  </w:style>
  <w:style w:type="paragraph" w:styleId="a3">
    <w:name w:val="footer"/>
    <w:basedOn w:val="a"/>
    <w:link w:val="Char0"/>
    <w:rsid w:val="00431065"/>
    <w:pPr>
      <w:tabs>
        <w:tab w:val="center" w:pos="4153"/>
        <w:tab w:val="right" w:pos="8306"/>
      </w:tabs>
      <w:snapToGrid w:val="0"/>
      <w:jc w:val="left"/>
    </w:pPr>
    <w:rPr>
      <w:sz w:val="18"/>
      <w:szCs w:val="18"/>
    </w:rPr>
  </w:style>
  <w:style w:type="character" w:customStyle="1" w:styleId="Char0">
    <w:name w:val="页脚 Char"/>
    <w:basedOn w:val="a0"/>
    <w:link w:val="a3"/>
    <w:rsid w:val="00431065"/>
    <w:rPr>
      <w:rFonts w:ascii="Times New Roman" w:eastAsia="仿宋" w:hAnsi="Times New Roman" w:cs="Times New Roman"/>
      <w:sz w:val="18"/>
      <w:szCs w:val="18"/>
    </w:rPr>
  </w:style>
  <w:style w:type="character" w:styleId="a4">
    <w:name w:val="page number"/>
    <w:basedOn w:val="a0"/>
    <w:rsid w:val="00431065"/>
  </w:style>
  <w:style w:type="character" w:styleId="a5">
    <w:name w:val="Hyperlink"/>
    <w:rsid w:val="00431065"/>
    <w:rPr>
      <w:color w:val="0000FF"/>
      <w:u w:val="single"/>
    </w:rPr>
  </w:style>
  <w:style w:type="paragraph" w:styleId="a6">
    <w:name w:val="Body Text"/>
    <w:basedOn w:val="a"/>
    <w:link w:val="Char1"/>
    <w:rsid w:val="00431065"/>
    <w:pPr>
      <w:jc w:val="center"/>
    </w:pPr>
    <w:rPr>
      <w:b/>
      <w:bCs/>
      <w:sz w:val="44"/>
    </w:rPr>
  </w:style>
  <w:style w:type="character" w:customStyle="1" w:styleId="Char1">
    <w:name w:val="正文文本 Char"/>
    <w:basedOn w:val="a0"/>
    <w:link w:val="a6"/>
    <w:rsid w:val="00431065"/>
    <w:rPr>
      <w:rFonts w:ascii="Times New Roman" w:eastAsia="仿宋" w:hAnsi="Times New Roman" w:cs="Times New Roman"/>
      <w:b/>
      <w:bCs/>
      <w:sz w:val="44"/>
      <w:szCs w:val="32"/>
    </w:rPr>
  </w:style>
  <w:style w:type="paragraph" w:styleId="a7">
    <w:name w:val="header"/>
    <w:basedOn w:val="a"/>
    <w:link w:val="Char2"/>
    <w:rsid w:val="0043106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431065"/>
    <w:rPr>
      <w:rFonts w:ascii="Times New Roman" w:eastAsia="仿宋" w:hAnsi="Times New Roman" w:cs="Times New Roman"/>
      <w:sz w:val="18"/>
      <w:szCs w:val="18"/>
    </w:rPr>
  </w:style>
  <w:style w:type="paragraph" w:styleId="a8">
    <w:name w:val="Balloon Text"/>
    <w:basedOn w:val="a"/>
    <w:link w:val="Char3"/>
    <w:rsid w:val="00431065"/>
    <w:rPr>
      <w:sz w:val="18"/>
      <w:szCs w:val="18"/>
    </w:rPr>
  </w:style>
  <w:style w:type="character" w:customStyle="1" w:styleId="Char3">
    <w:name w:val="批注框文本 Char"/>
    <w:basedOn w:val="a0"/>
    <w:link w:val="a8"/>
    <w:rsid w:val="00431065"/>
    <w:rPr>
      <w:rFonts w:ascii="Times New Roman" w:eastAsia="仿宋" w:hAnsi="Times New Roman" w:cs="Times New Roman"/>
      <w:sz w:val="18"/>
      <w:szCs w:val="18"/>
    </w:rPr>
  </w:style>
  <w:style w:type="paragraph" w:customStyle="1" w:styleId="p0">
    <w:name w:val="p0"/>
    <w:basedOn w:val="a"/>
    <w:rsid w:val="00431065"/>
    <w:pPr>
      <w:widowControl/>
    </w:pPr>
    <w:rPr>
      <w:kern w:val="0"/>
      <w:szCs w:val="21"/>
    </w:rPr>
  </w:style>
  <w:style w:type="paragraph" w:styleId="a9">
    <w:name w:val="Normal (Web)"/>
    <w:basedOn w:val="a"/>
    <w:rsid w:val="00431065"/>
    <w:pPr>
      <w:widowControl/>
      <w:spacing w:before="100" w:beforeAutospacing="1" w:after="100" w:afterAutospacing="1"/>
      <w:jc w:val="left"/>
    </w:pPr>
    <w:rPr>
      <w:rFonts w:ascii="宋体" w:eastAsia="仿宋_GB2312" w:hAnsi="宋体" w:cs="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2253</Words>
  <Characters>12848</Characters>
  <Application>Microsoft Office Word</Application>
  <DocSecurity>0</DocSecurity>
  <Lines>107</Lines>
  <Paragraphs>30</Paragraphs>
  <ScaleCrop>false</ScaleCrop>
  <Company>Microsoft</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2017-06-16T07:49:00Z</dcterms:created>
  <dcterms:modified xsi:type="dcterms:W3CDTF">2017-06-16T07:49:00Z</dcterms:modified>
</cp:coreProperties>
</file>